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32B35" w14:textId="27025944" w:rsidR="002B72AC" w:rsidRPr="00B04C94" w:rsidRDefault="007929D6" w:rsidP="00B04C94">
      <w:pPr>
        <w:spacing w:after="0" w:line="240" w:lineRule="auto"/>
        <w:jc w:val="center"/>
        <w:rPr>
          <w:rStyle w:val="rvts0"/>
          <w:rFonts w:ascii="Times New Roman" w:eastAsia="Times New Roman" w:hAnsi="Times New Roman"/>
          <w:bCs/>
          <w:i/>
          <w:lang w:eastAsia="uk-UA"/>
        </w:rPr>
      </w:pPr>
      <w:r w:rsidRPr="004248D0">
        <w:rPr>
          <w:rFonts w:ascii="Times New Roman" w:eastAsia="Times New Roman" w:hAnsi="Times New Roman"/>
          <w:bCs/>
          <w:i/>
          <w:lang w:eastAsia="uk-UA"/>
        </w:rPr>
        <w:t>ЛАДИЖИНСЬКИЙ ДИТЯЧИЙ БУДИНОК-ІНТЕРНАТ</w:t>
      </w:r>
    </w:p>
    <w:p w14:paraId="3B2D7303" w14:textId="77777777" w:rsidR="002B72AC" w:rsidRPr="004248D0" w:rsidRDefault="002B72AC" w:rsidP="002B72AC">
      <w:pPr>
        <w:spacing w:before="100" w:beforeAutospacing="1" w:after="0" w:line="240" w:lineRule="auto"/>
        <w:jc w:val="center"/>
        <w:rPr>
          <w:rFonts w:ascii="Times New Roman" w:hAnsi="Times New Roman"/>
          <w:b/>
          <w:bCs/>
        </w:rPr>
      </w:pPr>
      <w:r w:rsidRPr="004248D0">
        <w:rPr>
          <w:rFonts w:ascii="Times New Roman" w:hAnsi="Times New Roman"/>
          <w:b/>
          <w:bCs/>
        </w:rPr>
        <w:t xml:space="preserve">ОБҐРУНТУВАННЯ </w:t>
      </w:r>
    </w:p>
    <w:p w14:paraId="59A1FD00" w14:textId="03C1F090" w:rsidR="002B72AC" w:rsidRPr="004248D0" w:rsidRDefault="002B72AC" w:rsidP="002B72AC">
      <w:pPr>
        <w:spacing w:after="100" w:afterAutospacing="1" w:line="240" w:lineRule="auto"/>
        <w:jc w:val="center"/>
        <w:rPr>
          <w:rFonts w:ascii="Times New Roman" w:hAnsi="Times New Roman"/>
          <w:b/>
          <w:u w:val="single"/>
        </w:rPr>
      </w:pPr>
      <w:r w:rsidRPr="004248D0">
        <w:rPr>
          <w:rFonts w:ascii="Times New Roman" w:hAnsi="Times New Roman"/>
          <w:bCs/>
        </w:rPr>
        <w:t xml:space="preserve">технічних та якісних характеристик </w:t>
      </w:r>
      <w:r w:rsidRPr="004248D0">
        <w:rPr>
          <w:rFonts w:ascii="Times New Roman" w:hAnsi="Times New Roman"/>
          <w:b/>
          <w:bCs/>
        </w:rPr>
        <w:t>закупівлі,</w:t>
      </w:r>
      <w:r w:rsidRPr="004248D0">
        <w:rPr>
          <w:rFonts w:ascii="Times New Roman" w:hAnsi="Times New Roman"/>
          <w:b/>
        </w:rPr>
        <w:t xml:space="preserve"> </w:t>
      </w:r>
      <w:r w:rsidRPr="004248D0">
        <w:rPr>
          <w:rFonts w:ascii="Times New Roman" w:hAnsi="Times New Roman"/>
          <w:bCs/>
        </w:rPr>
        <w:t>розміру бюджетного призначення, очікуваної вартості предмета закупівлі</w:t>
      </w:r>
    </w:p>
    <w:p w14:paraId="3673CAB5" w14:textId="77777777" w:rsidR="002B72AC" w:rsidRPr="004248D0" w:rsidRDefault="002B72AC" w:rsidP="00B04C94">
      <w:pPr>
        <w:spacing w:after="0" w:line="240" w:lineRule="auto"/>
        <w:jc w:val="both"/>
        <w:rPr>
          <w:rStyle w:val="a3"/>
          <w:rFonts w:ascii="Times New Roman" w:hAnsi="Times New Roman"/>
          <w:bCs/>
        </w:rPr>
      </w:pPr>
      <w:r w:rsidRPr="004248D0">
        <w:rPr>
          <w:rStyle w:val="a3"/>
          <w:rFonts w:ascii="Times New Roman" w:hAnsi="Times New Roman"/>
          <w:bCs/>
        </w:rPr>
        <w:t>(оприлюднюється на виконання постанови КМУ № 710 від 11.10.2016 «Про ефективне використання державних коштів» (зі змінами))</w:t>
      </w:r>
    </w:p>
    <w:p w14:paraId="357A4EC2" w14:textId="77777777" w:rsidR="007A6C6B" w:rsidRPr="004248D0" w:rsidRDefault="007A6C6B" w:rsidP="00B04C94">
      <w:pPr>
        <w:spacing w:after="0" w:line="240" w:lineRule="auto"/>
        <w:jc w:val="both"/>
        <w:rPr>
          <w:rFonts w:ascii="Times New Roman" w:hAnsi="Times New Roman"/>
          <w:b/>
          <w:bCs/>
          <w:i/>
          <w:iCs/>
        </w:rPr>
      </w:pPr>
      <w:r w:rsidRPr="004248D0">
        <w:rPr>
          <w:rFonts w:ascii="Times New Roman" w:hAnsi="Times New Roman"/>
          <w:b/>
          <w:bCs/>
          <w:i/>
          <w:iCs/>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21722269, Категорія замовника: п. 3 ч.4 ст. 2 Закону України «Про публічні закупівлі» - підприємства, установи, організації, зазначені у пункті 3 частини першої статті 2 Закону</w:t>
      </w:r>
    </w:p>
    <w:p w14:paraId="49D04128" w14:textId="77777777" w:rsidR="004E6DC4" w:rsidRPr="004248D0" w:rsidRDefault="002B72AC" w:rsidP="00B04C94">
      <w:pPr>
        <w:spacing w:after="0" w:line="240" w:lineRule="auto"/>
        <w:jc w:val="both"/>
        <w:rPr>
          <w:rFonts w:ascii="Times New Roman" w:eastAsia="Times New Roman" w:hAnsi="Times New Roman"/>
          <w:b/>
          <w:color w:val="000000"/>
        </w:rPr>
      </w:pPr>
      <w:r w:rsidRPr="004248D0">
        <w:rPr>
          <w:rFonts w:ascii="Times New Roman" w:eastAsia="Times New Roman" w:hAnsi="Times New Roman"/>
          <w:b/>
          <w:bCs/>
          <w:iCs/>
          <w:color w:val="000000"/>
        </w:rPr>
        <w:t xml:space="preserve">Назва предмета закупівлі </w:t>
      </w:r>
      <w:r w:rsidRPr="004248D0">
        <w:rPr>
          <w:rFonts w:ascii="Times New Roman" w:eastAsia="Times New Roman" w:hAnsi="Times New Roman"/>
          <w:b/>
          <w:color w:val="00000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342DDC30" w14:textId="77777777" w:rsidR="00F3306B" w:rsidRPr="00F3306B" w:rsidRDefault="00F3306B" w:rsidP="00F3306B">
      <w:pPr>
        <w:spacing w:before="100" w:beforeAutospacing="1" w:after="100" w:afterAutospacing="1" w:line="240" w:lineRule="auto"/>
        <w:jc w:val="both"/>
        <w:rPr>
          <w:rFonts w:ascii="Times New Roman" w:hAnsi="Times New Roman" w:cs="Times New Roman"/>
          <w:b/>
          <w:bCs/>
          <w:iCs/>
          <w:sz w:val="24"/>
          <w:szCs w:val="24"/>
        </w:rPr>
      </w:pPr>
      <w:r w:rsidRPr="00F3306B">
        <w:rPr>
          <w:rFonts w:ascii="Times New Roman" w:hAnsi="Times New Roman" w:cs="Times New Roman"/>
          <w:b/>
          <w:bCs/>
          <w:iCs/>
          <w:sz w:val="24"/>
          <w:szCs w:val="24"/>
        </w:rPr>
        <w:t>Крупи різні, борошно</w:t>
      </w:r>
      <w:r w:rsidRPr="00F3306B">
        <w:rPr>
          <w:rFonts w:ascii="Times New Roman" w:hAnsi="Times New Roman" w:cs="Times New Roman"/>
          <w:b/>
          <w:bCs/>
          <w:i/>
          <w:iCs/>
          <w:sz w:val="24"/>
          <w:szCs w:val="24"/>
        </w:rPr>
        <w:t xml:space="preserve"> </w:t>
      </w:r>
      <w:r w:rsidRPr="00F3306B">
        <w:rPr>
          <w:rFonts w:ascii="Times New Roman" w:hAnsi="Times New Roman" w:cs="Times New Roman"/>
          <w:b/>
          <w:bCs/>
          <w:iCs/>
          <w:sz w:val="24"/>
          <w:szCs w:val="24"/>
        </w:rPr>
        <w:t>ДК 021:2015 «15610000-7 Продукція борошномельно-круп'яної промисловості» Єдиний закупівельний словник</w:t>
      </w:r>
    </w:p>
    <w:p w14:paraId="57F86C9D" w14:textId="3D5BFCFE" w:rsidR="00C5766F" w:rsidRDefault="002B72AC" w:rsidP="002B72AC">
      <w:pPr>
        <w:spacing w:before="100" w:beforeAutospacing="1" w:after="100" w:afterAutospacing="1" w:line="240" w:lineRule="auto"/>
        <w:jc w:val="both"/>
        <w:rPr>
          <w:rFonts w:ascii="Times New Roman" w:hAnsi="Times New Roman"/>
        </w:rPr>
      </w:pPr>
      <w:r w:rsidRPr="004248D0">
        <w:rPr>
          <w:rFonts w:ascii="Times New Roman" w:hAnsi="Times New Roman"/>
          <w:b/>
        </w:rPr>
        <w:t>Вид та ідентифікатор процедури закупівлі</w:t>
      </w:r>
      <w:r w:rsidRPr="004248D0">
        <w:rPr>
          <w:rFonts w:ascii="Times New Roman" w:hAnsi="Times New Roman"/>
          <w:b/>
          <w:bCs/>
        </w:rPr>
        <w:t>:</w:t>
      </w:r>
      <w:r w:rsidRPr="004248D0">
        <w:rPr>
          <w:rFonts w:ascii="Times New Roman" w:hAnsi="Times New Roman"/>
        </w:rPr>
        <w:t xml:space="preserve"> </w:t>
      </w:r>
      <w:r w:rsidR="00842C4E" w:rsidRPr="004248D0">
        <w:rPr>
          <w:rFonts w:ascii="Times New Roman" w:hAnsi="Times New Roman"/>
        </w:rPr>
        <w:t xml:space="preserve">відкриті торги - </w:t>
      </w:r>
      <w:r w:rsidR="00A9329E" w:rsidRPr="00A9329E">
        <w:rPr>
          <w:rFonts w:ascii="Times New Roman" w:hAnsi="Times New Roman"/>
        </w:rPr>
        <w:t>UA-2024-02-29-007827-a</w:t>
      </w:r>
    </w:p>
    <w:p w14:paraId="760F0F76" w14:textId="70E443EE" w:rsidR="002835A7" w:rsidRDefault="002B72AC" w:rsidP="002B72AC">
      <w:pPr>
        <w:spacing w:before="100" w:beforeAutospacing="1" w:after="100" w:afterAutospacing="1" w:line="240" w:lineRule="auto"/>
        <w:jc w:val="both"/>
        <w:rPr>
          <w:rFonts w:ascii="Times New Roman" w:eastAsia="Calibri" w:hAnsi="Times New Roman" w:cs="Times New Roman"/>
        </w:rPr>
      </w:pPr>
      <w:r w:rsidRPr="004248D0">
        <w:rPr>
          <w:rFonts w:ascii="Times New Roman" w:hAnsi="Times New Roman"/>
          <w:b/>
        </w:rPr>
        <w:t>Очікувана вартість та обґрунтування очікуваної вартості предмета закупівлі</w:t>
      </w:r>
      <w:r w:rsidRPr="004248D0">
        <w:rPr>
          <w:rFonts w:ascii="Times New Roman" w:hAnsi="Times New Roman"/>
          <w:b/>
          <w:bCs/>
        </w:rPr>
        <w:t>:</w:t>
      </w:r>
      <w:r w:rsidRPr="004248D0">
        <w:rPr>
          <w:rFonts w:ascii="Times New Roman" w:hAnsi="Times New Roman"/>
        </w:rPr>
        <w:t xml:space="preserve"> </w:t>
      </w:r>
      <w:r w:rsidR="00F3306B">
        <w:rPr>
          <w:rFonts w:ascii="Times New Roman" w:hAnsi="Times New Roman"/>
          <w:b/>
          <w:bCs/>
        </w:rPr>
        <w:t>130</w:t>
      </w:r>
      <w:r w:rsidR="00A16ACD">
        <w:rPr>
          <w:rFonts w:ascii="Times New Roman" w:hAnsi="Times New Roman"/>
          <w:b/>
          <w:bCs/>
        </w:rPr>
        <w:t>000</w:t>
      </w:r>
      <w:r w:rsidR="00B04C94">
        <w:rPr>
          <w:rFonts w:ascii="Times New Roman" w:hAnsi="Times New Roman"/>
          <w:b/>
          <w:bCs/>
        </w:rPr>
        <w:t xml:space="preserve"> </w:t>
      </w:r>
      <w:r w:rsidRPr="004248D0">
        <w:rPr>
          <w:rFonts w:ascii="Times New Roman" w:hAnsi="Times New Roman"/>
        </w:rPr>
        <w:t xml:space="preserve">грн. </w:t>
      </w:r>
      <w:r w:rsidRPr="004248D0">
        <w:rPr>
          <w:rFonts w:ascii="Times New Roman" w:eastAsia="Calibri" w:hAnsi="Times New Roman" w:cs="Times New Roman"/>
        </w:rPr>
        <w:t>Визначення очікуваної вартості предмета закупівлі обумовлено статистичним аналізом</w:t>
      </w:r>
      <w:r w:rsidRPr="004248D0">
        <w:t xml:space="preserve"> </w:t>
      </w:r>
      <w:r w:rsidRPr="004248D0">
        <w:rPr>
          <w:rFonts w:ascii="Times New Roman" w:eastAsia="Calibri" w:hAnsi="Times New Roman" w:cs="Times New Roman"/>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5202B05" w14:textId="411658D4" w:rsidR="00F3306B" w:rsidRPr="00F3306B" w:rsidRDefault="00F3306B" w:rsidP="002B72AC">
      <w:pPr>
        <w:spacing w:before="100" w:beforeAutospacing="1" w:after="100" w:afterAutospacing="1" w:line="240" w:lineRule="auto"/>
        <w:jc w:val="both"/>
        <w:rPr>
          <w:rFonts w:ascii="Times New Roman" w:eastAsia="Calibri" w:hAnsi="Times New Roman" w:cs="Times New Roman"/>
        </w:rPr>
      </w:pPr>
      <w:r w:rsidRPr="00F3306B">
        <w:rPr>
          <w:rFonts w:ascii="Times New Roman" w:eastAsia="Calibri" w:hAnsi="Times New Roman" w:cs="Times New Roman"/>
        </w:rPr>
        <w:t xml:space="preserve">Відповідно до аналізу за 2023 році та добових норм харчування в </w:t>
      </w:r>
      <w:proofErr w:type="spellStart"/>
      <w:r w:rsidRPr="00F3306B">
        <w:rPr>
          <w:rFonts w:ascii="Times New Roman" w:eastAsia="Calibri" w:hAnsi="Times New Roman" w:cs="Times New Roman"/>
        </w:rPr>
        <w:t>інтернатних</w:t>
      </w:r>
      <w:proofErr w:type="spellEnd"/>
      <w:r w:rsidRPr="00F3306B">
        <w:rPr>
          <w:rFonts w:ascii="Times New Roman" w:eastAsia="Calibri" w:hAnsi="Times New Roman" w:cs="Times New Roman"/>
        </w:rPr>
        <w:t xml:space="preserve"> установах, річна потреба у крупах: пшоно, рис, пшенична, гречана, </w:t>
      </w:r>
      <w:proofErr w:type="spellStart"/>
      <w:r w:rsidRPr="00F3306B">
        <w:rPr>
          <w:rFonts w:ascii="Times New Roman" w:eastAsia="Calibri" w:hAnsi="Times New Roman" w:cs="Times New Roman"/>
        </w:rPr>
        <w:t>ячнева</w:t>
      </w:r>
      <w:proofErr w:type="spellEnd"/>
      <w:r w:rsidRPr="00F3306B">
        <w:rPr>
          <w:rFonts w:ascii="Times New Roman" w:eastAsia="Calibri" w:hAnsi="Times New Roman" w:cs="Times New Roman"/>
        </w:rPr>
        <w:t xml:space="preserve"> та вівсяні пластівці   по 500 кг кожної, і борошно пшеничне – 700 кг. Відповідно до моніторингу ринкових цін та оприлюднену статистику на сайті Мінфін на дані продукти харчування, середня ціна за 1 кг склала: пшоно – 17 </w:t>
      </w:r>
      <w:proofErr w:type="spellStart"/>
      <w:r w:rsidRPr="00F3306B">
        <w:rPr>
          <w:rFonts w:ascii="Times New Roman" w:eastAsia="Calibri" w:hAnsi="Times New Roman" w:cs="Times New Roman"/>
        </w:rPr>
        <w:t>грн</w:t>
      </w:r>
      <w:proofErr w:type="spellEnd"/>
      <w:r w:rsidRPr="00F3306B">
        <w:rPr>
          <w:rFonts w:ascii="Times New Roman" w:eastAsia="Calibri" w:hAnsi="Times New Roman" w:cs="Times New Roman"/>
        </w:rPr>
        <w:t xml:space="preserve">, рис – 73 </w:t>
      </w:r>
      <w:proofErr w:type="spellStart"/>
      <w:r w:rsidRPr="00F3306B">
        <w:rPr>
          <w:rFonts w:ascii="Times New Roman" w:eastAsia="Calibri" w:hAnsi="Times New Roman" w:cs="Times New Roman"/>
        </w:rPr>
        <w:t>грн</w:t>
      </w:r>
      <w:proofErr w:type="spellEnd"/>
      <w:r w:rsidRPr="00F3306B">
        <w:rPr>
          <w:rFonts w:ascii="Times New Roman" w:eastAsia="Calibri" w:hAnsi="Times New Roman" w:cs="Times New Roman"/>
        </w:rPr>
        <w:t xml:space="preserve">, пшенична – 14 </w:t>
      </w:r>
      <w:proofErr w:type="spellStart"/>
      <w:r w:rsidRPr="00F3306B">
        <w:rPr>
          <w:rFonts w:ascii="Times New Roman" w:eastAsia="Calibri" w:hAnsi="Times New Roman" w:cs="Times New Roman"/>
        </w:rPr>
        <w:t>грн</w:t>
      </w:r>
      <w:proofErr w:type="spellEnd"/>
      <w:r w:rsidRPr="00F3306B">
        <w:rPr>
          <w:rFonts w:ascii="Times New Roman" w:eastAsia="Calibri" w:hAnsi="Times New Roman" w:cs="Times New Roman"/>
        </w:rPr>
        <w:t xml:space="preserve">, гречка – 29 </w:t>
      </w:r>
      <w:proofErr w:type="spellStart"/>
      <w:r w:rsidRPr="00F3306B">
        <w:rPr>
          <w:rFonts w:ascii="Times New Roman" w:eastAsia="Calibri" w:hAnsi="Times New Roman" w:cs="Times New Roman"/>
        </w:rPr>
        <w:t>грн</w:t>
      </w:r>
      <w:proofErr w:type="spellEnd"/>
      <w:r w:rsidRPr="00F3306B">
        <w:rPr>
          <w:rFonts w:ascii="Times New Roman" w:eastAsia="Calibri" w:hAnsi="Times New Roman" w:cs="Times New Roman"/>
        </w:rPr>
        <w:t xml:space="preserve">, вівсяні пластівці – 33 </w:t>
      </w:r>
      <w:proofErr w:type="spellStart"/>
      <w:r w:rsidRPr="00F3306B">
        <w:rPr>
          <w:rFonts w:ascii="Times New Roman" w:eastAsia="Calibri" w:hAnsi="Times New Roman" w:cs="Times New Roman"/>
        </w:rPr>
        <w:t>грн</w:t>
      </w:r>
      <w:proofErr w:type="spellEnd"/>
      <w:r w:rsidRPr="00F3306B">
        <w:rPr>
          <w:rFonts w:ascii="Times New Roman" w:eastAsia="Calibri" w:hAnsi="Times New Roman" w:cs="Times New Roman"/>
        </w:rPr>
        <w:t xml:space="preserve">, </w:t>
      </w:r>
      <w:proofErr w:type="spellStart"/>
      <w:r w:rsidRPr="00F3306B">
        <w:rPr>
          <w:rFonts w:ascii="Times New Roman" w:eastAsia="Calibri" w:hAnsi="Times New Roman" w:cs="Times New Roman"/>
        </w:rPr>
        <w:t>ячнева</w:t>
      </w:r>
      <w:proofErr w:type="spellEnd"/>
      <w:r w:rsidRPr="00F3306B">
        <w:rPr>
          <w:rFonts w:ascii="Times New Roman" w:eastAsia="Calibri" w:hAnsi="Times New Roman" w:cs="Times New Roman"/>
        </w:rPr>
        <w:t xml:space="preserve"> – 14 </w:t>
      </w:r>
      <w:proofErr w:type="spellStart"/>
      <w:r w:rsidRPr="00F3306B">
        <w:rPr>
          <w:rFonts w:ascii="Times New Roman" w:eastAsia="Calibri" w:hAnsi="Times New Roman" w:cs="Times New Roman"/>
        </w:rPr>
        <w:t>грн</w:t>
      </w:r>
      <w:proofErr w:type="spellEnd"/>
      <w:r w:rsidRPr="00F3306B">
        <w:rPr>
          <w:rFonts w:ascii="Times New Roman" w:eastAsia="Calibri" w:hAnsi="Times New Roman" w:cs="Times New Roman"/>
        </w:rPr>
        <w:t>, борошно пшеничне – 40 грн. . Враховуючи кількість та середню ціну на даний товар, та враховуючи коливання товару на ринку , оціночна вартість закупівлі склала  130000 грн.</w:t>
      </w:r>
    </w:p>
    <w:p w14:paraId="00B0AB3A" w14:textId="53E4A5BE" w:rsidR="002B72AC" w:rsidRPr="004248D0" w:rsidRDefault="002B72AC" w:rsidP="002B72AC">
      <w:pPr>
        <w:spacing w:before="100" w:beforeAutospacing="1" w:after="100" w:afterAutospacing="1" w:line="240" w:lineRule="auto"/>
        <w:jc w:val="both"/>
        <w:rPr>
          <w:rFonts w:ascii="Times New Roman" w:eastAsia="Times New Roman" w:hAnsi="Times New Roman"/>
          <w:b/>
          <w:i/>
          <w:color w:val="000000"/>
          <w:lang w:eastAsia="uk-UA"/>
        </w:rPr>
      </w:pPr>
      <w:r w:rsidRPr="004248D0">
        <w:rPr>
          <w:rFonts w:ascii="Times New Roman" w:eastAsia="Times New Roman" w:hAnsi="Times New Roman"/>
          <w:b/>
          <w:bCs/>
          <w:lang w:eastAsia="uk-UA"/>
        </w:rPr>
        <w:t>Розмір бюджетного призначення:</w:t>
      </w:r>
      <w:r w:rsidR="003A14A4" w:rsidRPr="004248D0">
        <w:rPr>
          <w:rFonts w:ascii="Times New Roman" w:eastAsia="Times New Roman" w:hAnsi="Times New Roman"/>
          <w:b/>
          <w:bCs/>
          <w:lang w:eastAsia="uk-UA"/>
        </w:rPr>
        <w:t xml:space="preserve"> </w:t>
      </w:r>
      <w:r w:rsidR="00F3306B">
        <w:rPr>
          <w:rFonts w:ascii="Times New Roman" w:eastAsia="Times New Roman" w:hAnsi="Times New Roman"/>
          <w:bCs/>
          <w:lang w:eastAsia="uk-UA"/>
        </w:rPr>
        <w:t>130</w:t>
      </w:r>
      <w:r w:rsidR="00A16ACD">
        <w:rPr>
          <w:rFonts w:ascii="Times New Roman" w:eastAsia="Times New Roman" w:hAnsi="Times New Roman"/>
          <w:bCs/>
          <w:lang w:eastAsia="uk-UA"/>
        </w:rPr>
        <w:t>000</w:t>
      </w:r>
      <w:r w:rsidR="003A14A4" w:rsidRPr="004248D0">
        <w:rPr>
          <w:rFonts w:ascii="Times New Roman" w:eastAsia="Times New Roman" w:hAnsi="Times New Roman"/>
          <w:bCs/>
          <w:lang w:eastAsia="uk-UA"/>
        </w:rPr>
        <w:t xml:space="preserve"> </w:t>
      </w:r>
      <w:proofErr w:type="spellStart"/>
      <w:r w:rsidR="003A14A4" w:rsidRPr="004248D0">
        <w:rPr>
          <w:rFonts w:ascii="Times New Roman" w:eastAsia="Times New Roman" w:hAnsi="Times New Roman"/>
          <w:bCs/>
          <w:lang w:eastAsia="uk-UA"/>
        </w:rPr>
        <w:t>грн</w:t>
      </w:r>
      <w:proofErr w:type="spellEnd"/>
      <w:r w:rsidR="003A14A4" w:rsidRPr="004248D0">
        <w:rPr>
          <w:rFonts w:ascii="Times New Roman" w:eastAsia="Times New Roman" w:hAnsi="Times New Roman"/>
          <w:bCs/>
          <w:lang w:eastAsia="uk-UA"/>
        </w:rPr>
        <w:t xml:space="preserve"> </w:t>
      </w:r>
      <w:r w:rsidRPr="004248D0">
        <w:rPr>
          <w:rFonts w:ascii="Times New Roman" w:eastAsia="Times New Roman" w:hAnsi="Times New Roman"/>
          <w:bCs/>
          <w:lang w:eastAsia="uk-UA"/>
        </w:rPr>
        <w:t xml:space="preserve">  з</w:t>
      </w:r>
      <w:r w:rsidR="003A14A4" w:rsidRPr="004248D0">
        <w:rPr>
          <w:rFonts w:ascii="Times New Roman" w:eastAsia="Times New Roman" w:hAnsi="Times New Roman"/>
          <w:bCs/>
          <w:lang w:eastAsia="uk-UA"/>
        </w:rPr>
        <w:t xml:space="preserve"> згідно з розрахунком до кошторису на 202</w:t>
      </w:r>
      <w:r w:rsidR="00F3306B">
        <w:rPr>
          <w:rFonts w:ascii="Times New Roman" w:eastAsia="Times New Roman" w:hAnsi="Times New Roman"/>
          <w:bCs/>
          <w:lang w:eastAsia="uk-UA"/>
        </w:rPr>
        <w:t>4</w:t>
      </w:r>
      <w:r w:rsidR="003A14A4" w:rsidRPr="004248D0">
        <w:rPr>
          <w:rFonts w:ascii="Times New Roman" w:eastAsia="Times New Roman" w:hAnsi="Times New Roman"/>
          <w:bCs/>
          <w:lang w:eastAsia="uk-UA"/>
        </w:rPr>
        <w:t xml:space="preserve"> рік</w:t>
      </w:r>
      <w:r w:rsidRPr="004248D0">
        <w:rPr>
          <w:rFonts w:ascii="Times New Roman" w:eastAsia="Times New Roman" w:hAnsi="Times New Roman"/>
          <w:bCs/>
          <w:lang w:eastAsia="uk-UA"/>
        </w:rPr>
        <w:t>.</w:t>
      </w:r>
    </w:p>
    <w:p w14:paraId="14A58F76" w14:textId="249AC437" w:rsidR="002B72AC" w:rsidRPr="004248D0" w:rsidRDefault="002B72AC" w:rsidP="002B72AC">
      <w:pPr>
        <w:spacing w:after="120" w:line="240" w:lineRule="auto"/>
        <w:jc w:val="both"/>
        <w:rPr>
          <w:rFonts w:ascii="Times New Roman" w:hAnsi="Times New Roman"/>
        </w:rPr>
      </w:pPr>
      <w:r w:rsidRPr="004248D0">
        <w:rPr>
          <w:rFonts w:ascii="Times New Roman" w:hAnsi="Times New Roman"/>
          <w:b/>
        </w:rPr>
        <w:t xml:space="preserve">Обґрунтування технічних та якісних характеристик предмета закупівлі. </w:t>
      </w:r>
      <w:r w:rsidRPr="004248D0">
        <w:rPr>
          <w:rFonts w:ascii="Times New Roman" w:hAnsi="Times New Roman"/>
        </w:rPr>
        <w:t xml:space="preserve">Термін постачання </w:t>
      </w:r>
      <w:r w:rsidR="00BC2949" w:rsidRPr="004248D0">
        <w:rPr>
          <w:rFonts w:ascii="Times New Roman" w:hAnsi="Times New Roman"/>
          <w:i/>
        </w:rPr>
        <w:t xml:space="preserve">з дати укладання договору </w:t>
      </w:r>
      <w:r w:rsidRPr="004248D0">
        <w:rPr>
          <w:rFonts w:ascii="Times New Roman" w:hAnsi="Times New Roman"/>
        </w:rPr>
        <w:t xml:space="preserve"> по </w:t>
      </w:r>
      <w:r w:rsidR="00BC2949" w:rsidRPr="004248D0">
        <w:rPr>
          <w:rFonts w:ascii="Times New Roman" w:hAnsi="Times New Roman"/>
        </w:rPr>
        <w:t>31.12.</w:t>
      </w:r>
      <w:r w:rsidRPr="004248D0">
        <w:rPr>
          <w:rFonts w:ascii="Times New Roman" w:hAnsi="Times New Roman"/>
        </w:rPr>
        <w:t>202</w:t>
      </w:r>
      <w:r w:rsidR="009903C3">
        <w:rPr>
          <w:rFonts w:ascii="Times New Roman" w:hAnsi="Times New Roman"/>
        </w:rPr>
        <w:t>4</w:t>
      </w:r>
      <w:r w:rsidR="00BC2949" w:rsidRPr="004248D0">
        <w:rPr>
          <w:rFonts w:ascii="Times New Roman" w:hAnsi="Times New Roman"/>
        </w:rPr>
        <w:t xml:space="preserve"> </w:t>
      </w:r>
      <w:r w:rsidRPr="004248D0">
        <w:rPr>
          <w:rFonts w:ascii="Times New Roman" w:hAnsi="Times New Roman"/>
        </w:rPr>
        <w:t xml:space="preserve">р. </w:t>
      </w:r>
    </w:p>
    <w:p w14:paraId="2E7D6EF9" w14:textId="4B581D24" w:rsidR="002B72AC" w:rsidRPr="004248D0" w:rsidRDefault="002B72AC" w:rsidP="002B72AC">
      <w:pPr>
        <w:spacing w:line="240" w:lineRule="auto"/>
        <w:jc w:val="both"/>
        <w:rPr>
          <w:rFonts w:ascii="Times New Roman" w:hAnsi="Times New Roman"/>
        </w:rPr>
      </w:pPr>
      <w:r w:rsidRPr="004248D0">
        <w:rPr>
          <w:rFonts w:ascii="Times New Roman" w:hAnsi="Times New Roman"/>
        </w:rPr>
        <w:t xml:space="preserve">Якісні та технічні характеристики заявленої кількості </w:t>
      </w:r>
      <w:r w:rsidR="00D2254C" w:rsidRPr="004248D0">
        <w:rPr>
          <w:rFonts w:ascii="Times New Roman" w:hAnsi="Times New Roman"/>
        </w:rPr>
        <w:t>товару</w:t>
      </w:r>
      <w:r w:rsidRPr="004248D0">
        <w:rPr>
          <w:rFonts w:ascii="Times New Roman" w:hAnsi="Times New Roman"/>
        </w:rPr>
        <w:t xml:space="preserve"> визначені з урахуванням реальних потреб </w:t>
      </w:r>
      <w:r w:rsidR="00BC2949" w:rsidRPr="004248D0">
        <w:rPr>
          <w:rFonts w:ascii="Times New Roman" w:hAnsi="Times New Roman"/>
        </w:rPr>
        <w:t>закладу</w:t>
      </w:r>
      <w:r w:rsidRPr="004248D0">
        <w:rPr>
          <w:rFonts w:ascii="Times New Roman" w:hAnsi="Times New Roman"/>
        </w:rPr>
        <w:t xml:space="preserve"> та оптимального співвідношення ціни та якості</w:t>
      </w:r>
      <w:r w:rsidR="00497216">
        <w:rPr>
          <w:rFonts w:ascii="Times New Roman" w:hAnsi="Times New Roman"/>
        </w:rPr>
        <w:t>.</w:t>
      </w:r>
      <w:r w:rsidRPr="004248D0">
        <w:rPr>
          <w:rFonts w:ascii="Times New Roman" w:hAnsi="Times New Roman"/>
        </w:rPr>
        <w:t xml:space="preserve"> </w:t>
      </w:r>
    </w:p>
    <w:p w14:paraId="1D1701EA" w14:textId="77777777" w:rsidR="002B72AC" w:rsidRDefault="002B72AC" w:rsidP="002B72AC">
      <w:pPr>
        <w:spacing w:line="240" w:lineRule="auto"/>
        <w:jc w:val="both"/>
        <w:rPr>
          <w:rFonts w:ascii="Times New Roman" w:hAnsi="Times New Roman"/>
        </w:rPr>
      </w:pPr>
      <w:r w:rsidRPr="004248D0">
        <w:rPr>
          <w:rFonts w:ascii="Times New Roman" w:hAnsi="Times New Roman"/>
        </w:rPr>
        <w:t>Враховуючи зазначене, замовник прийняв рішення стосовно застосування таких технічних та якісних характеристик предмета закупівлі: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1925"/>
        <w:gridCol w:w="4183"/>
        <w:gridCol w:w="1449"/>
        <w:gridCol w:w="1563"/>
      </w:tblGrid>
      <w:tr w:rsidR="009903C3" w:rsidRPr="009903C3" w14:paraId="5591991F" w14:textId="77777777" w:rsidTr="00BA2D77">
        <w:trPr>
          <w:jc w:val="center"/>
        </w:trPr>
        <w:tc>
          <w:tcPr>
            <w:tcW w:w="735" w:type="dxa"/>
            <w:tcBorders>
              <w:top w:val="single" w:sz="4" w:space="0" w:color="auto"/>
              <w:left w:val="single" w:sz="4" w:space="0" w:color="auto"/>
              <w:bottom w:val="single" w:sz="4" w:space="0" w:color="auto"/>
              <w:right w:val="single" w:sz="4" w:space="0" w:color="auto"/>
            </w:tcBorders>
            <w:vAlign w:val="center"/>
            <w:hideMark/>
          </w:tcPr>
          <w:p w14:paraId="046BCCDC" w14:textId="77777777" w:rsidR="009903C3" w:rsidRPr="009903C3" w:rsidRDefault="009903C3" w:rsidP="009903C3">
            <w:pPr>
              <w:spacing w:after="0" w:line="240" w:lineRule="auto"/>
              <w:jc w:val="both"/>
              <w:rPr>
                <w:rFonts w:ascii="Times New Roman" w:eastAsia="Arial" w:hAnsi="Times New Roman" w:cs="Times New Roman"/>
                <w:sz w:val="24"/>
                <w:szCs w:val="24"/>
              </w:rPr>
            </w:pPr>
            <w:r w:rsidRPr="009903C3">
              <w:rPr>
                <w:rFonts w:ascii="Times New Roman" w:eastAsia="Arial" w:hAnsi="Times New Roman" w:cs="Times New Roman"/>
                <w:sz w:val="24"/>
                <w:szCs w:val="24"/>
              </w:rPr>
              <w:t>№ з/п</w:t>
            </w:r>
          </w:p>
        </w:tc>
        <w:tc>
          <w:tcPr>
            <w:tcW w:w="1925" w:type="dxa"/>
            <w:tcBorders>
              <w:top w:val="single" w:sz="4" w:space="0" w:color="auto"/>
              <w:left w:val="single" w:sz="4" w:space="0" w:color="auto"/>
              <w:bottom w:val="single" w:sz="4" w:space="0" w:color="auto"/>
              <w:right w:val="single" w:sz="4" w:space="0" w:color="auto"/>
            </w:tcBorders>
            <w:vAlign w:val="center"/>
            <w:hideMark/>
          </w:tcPr>
          <w:p w14:paraId="369ECD51"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t>Найменування</w:t>
            </w:r>
          </w:p>
        </w:tc>
        <w:tc>
          <w:tcPr>
            <w:tcW w:w="4183" w:type="dxa"/>
            <w:tcBorders>
              <w:top w:val="single" w:sz="4" w:space="0" w:color="auto"/>
              <w:left w:val="single" w:sz="4" w:space="0" w:color="auto"/>
              <w:bottom w:val="single" w:sz="4" w:space="0" w:color="auto"/>
              <w:right w:val="single" w:sz="4" w:space="0" w:color="auto"/>
            </w:tcBorders>
          </w:tcPr>
          <w:p w14:paraId="05377B84"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t>Технічні характеристики</w:t>
            </w:r>
          </w:p>
        </w:tc>
        <w:tc>
          <w:tcPr>
            <w:tcW w:w="1449" w:type="dxa"/>
            <w:tcBorders>
              <w:top w:val="single" w:sz="4" w:space="0" w:color="auto"/>
              <w:left w:val="single" w:sz="4" w:space="0" w:color="auto"/>
              <w:bottom w:val="single" w:sz="4" w:space="0" w:color="auto"/>
              <w:right w:val="single" w:sz="4" w:space="0" w:color="auto"/>
            </w:tcBorders>
            <w:vAlign w:val="center"/>
            <w:hideMark/>
          </w:tcPr>
          <w:p w14:paraId="3C8A1753"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t>Одиниця виміру</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8AD909D"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t>Кількість</w:t>
            </w:r>
          </w:p>
        </w:tc>
      </w:tr>
      <w:tr w:rsidR="009903C3" w:rsidRPr="009903C3" w14:paraId="32128F07" w14:textId="77777777" w:rsidTr="00BA2D77">
        <w:trPr>
          <w:jc w:val="center"/>
        </w:trPr>
        <w:tc>
          <w:tcPr>
            <w:tcW w:w="735" w:type="dxa"/>
            <w:tcBorders>
              <w:top w:val="single" w:sz="4" w:space="0" w:color="auto"/>
              <w:left w:val="single" w:sz="4" w:space="0" w:color="auto"/>
              <w:bottom w:val="single" w:sz="4" w:space="0" w:color="auto"/>
              <w:right w:val="single" w:sz="4" w:space="0" w:color="auto"/>
            </w:tcBorders>
          </w:tcPr>
          <w:p w14:paraId="4DAC1C0B"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t>1</w:t>
            </w:r>
          </w:p>
        </w:tc>
        <w:tc>
          <w:tcPr>
            <w:tcW w:w="1925" w:type="dxa"/>
            <w:tcBorders>
              <w:top w:val="single" w:sz="4" w:space="0" w:color="auto"/>
              <w:left w:val="single" w:sz="4" w:space="0" w:color="auto"/>
              <w:bottom w:val="single" w:sz="4" w:space="0" w:color="auto"/>
              <w:right w:val="single" w:sz="4" w:space="0" w:color="auto"/>
            </w:tcBorders>
          </w:tcPr>
          <w:p w14:paraId="5EBCAD68" w14:textId="77777777" w:rsidR="009903C3" w:rsidRPr="009903C3" w:rsidRDefault="009903C3" w:rsidP="009903C3">
            <w:pPr>
              <w:spacing w:after="0" w:line="240" w:lineRule="auto"/>
              <w:rPr>
                <w:rFonts w:ascii="Times New Roman" w:eastAsia="Arial" w:hAnsi="Times New Roman" w:cs="Times New Roman"/>
                <w:sz w:val="24"/>
                <w:szCs w:val="24"/>
              </w:rPr>
            </w:pPr>
            <w:r w:rsidRPr="009903C3">
              <w:rPr>
                <w:rFonts w:ascii="Times New Roman" w:eastAsia="Arial" w:hAnsi="Times New Roman" w:cs="Times New Roman"/>
                <w:sz w:val="24"/>
                <w:szCs w:val="24"/>
              </w:rPr>
              <w:t>Крупа пшоно</w:t>
            </w:r>
          </w:p>
        </w:tc>
        <w:tc>
          <w:tcPr>
            <w:tcW w:w="4183" w:type="dxa"/>
            <w:tcBorders>
              <w:top w:val="single" w:sz="4" w:space="0" w:color="auto"/>
              <w:left w:val="single" w:sz="4" w:space="0" w:color="auto"/>
              <w:bottom w:val="single" w:sz="4" w:space="0" w:color="auto"/>
              <w:right w:val="single" w:sz="4" w:space="0" w:color="auto"/>
            </w:tcBorders>
          </w:tcPr>
          <w:p w14:paraId="07555FB4" w14:textId="77777777" w:rsidR="009903C3" w:rsidRPr="009903C3" w:rsidRDefault="009903C3" w:rsidP="009903C3">
            <w:pPr>
              <w:spacing w:after="0" w:line="240" w:lineRule="auto"/>
              <w:jc w:val="both"/>
              <w:rPr>
                <w:rFonts w:ascii="Times New Roman" w:eastAsia="Arial" w:hAnsi="Times New Roman" w:cs="Times New Roman"/>
                <w:sz w:val="24"/>
                <w:szCs w:val="24"/>
              </w:rPr>
            </w:pPr>
            <w:r w:rsidRPr="009903C3">
              <w:rPr>
                <w:rFonts w:ascii="Times New Roman" w:eastAsia="Arial" w:hAnsi="Times New Roman" w:cs="Times New Roman"/>
                <w:sz w:val="24"/>
                <w:szCs w:val="24"/>
              </w:rPr>
              <w:t xml:space="preserve">Відповідно до ДСТУ. Пшоно шліфоване – ядро проса, звільнене не тільки від квіткових плівок, але також від плодових і насіннєвих оболонок, зародка і частково від алейронового шару. Пшоно має злегка шорстку поверхню зерен і поглиблення на місці зародка. Пшоно повинно мати </w:t>
            </w:r>
            <w:r w:rsidRPr="009903C3">
              <w:rPr>
                <w:rFonts w:ascii="Times New Roman" w:eastAsia="Arial" w:hAnsi="Times New Roman" w:cs="Times New Roman"/>
                <w:sz w:val="24"/>
                <w:szCs w:val="24"/>
              </w:rPr>
              <w:lastRenderedPageBreak/>
              <w:t>жовтий колір різних відтінків, бути чистим, сухим, без затхлості та плісняви, без сторонніх запахів.</w:t>
            </w:r>
            <w:r w:rsidRPr="009903C3">
              <w:rPr>
                <w:rFonts w:ascii="Times New Roman" w:eastAsia="Arial" w:hAnsi="Times New Roman" w:cs="Times New Roman"/>
                <w:sz w:val="24"/>
                <w:szCs w:val="24"/>
                <w:lang w:val="ru-RU"/>
              </w:rPr>
              <w:t xml:space="preserve"> </w:t>
            </w:r>
            <w:r w:rsidRPr="009903C3">
              <w:rPr>
                <w:rFonts w:ascii="Times New Roman" w:eastAsia="Arial" w:hAnsi="Times New Roman" w:cs="Times New Roman"/>
                <w:sz w:val="24"/>
                <w:szCs w:val="24"/>
              </w:rPr>
              <w:t>Без ГМО.</w:t>
            </w:r>
          </w:p>
          <w:p w14:paraId="71452599" w14:textId="77777777" w:rsidR="009903C3" w:rsidRPr="009903C3" w:rsidRDefault="009903C3" w:rsidP="009903C3">
            <w:pPr>
              <w:spacing w:after="0" w:line="240" w:lineRule="auto"/>
              <w:jc w:val="both"/>
              <w:rPr>
                <w:rFonts w:ascii="Times New Roman" w:eastAsia="Arial" w:hAnsi="Times New Roman" w:cs="Times New Roman"/>
                <w:sz w:val="24"/>
                <w:szCs w:val="24"/>
              </w:rPr>
            </w:pPr>
            <w:r w:rsidRPr="009903C3">
              <w:rPr>
                <w:rFonts w:ascii="Times New Roman" w:eastAsia="Arial" w:hAnsi="Times New Roman" w:cs="Times New Roman"/>
                <w:sz w:val="24"/>
                <w:szCs w:val="24"/>
              </w:rPr>
              <w:t>Фасування: мішки по 25 кг.</w:t>
            </w:r>
          </w:p>
        </w:tc>
        <w:tc>
          <w:tcPr>
            <w:tcW w:w="1449" w:type="dxa"/>
            <w:tcBorders>
              <w:top w:val="single" w:sz="4" w:space="0" w:color="auto"/>
              <w:left w:val="single" w:sz="4" w:space="0" w:color="auto"/>
              <w:bottom w:val="single" w:sz="4" w:space="0" w:color="auto"/>
              <w:right w:val="single" w:sz="4" w:space="0" w:color="auto"/>
            </w:tcBorders>
          </w:tcPr>
          <w:p w14:paraId="04C05B0B"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lastRenderedPageBreak/>
              <w:t>кг</w:t>
            </w:r>
          </w:p>
        </w:tc>
        <w:tc>
          <w:tcPr>
            <w:tcW w:w="1563" w:type="dxa"/>
            <w:tcBorders>
              <w:top w:val="single" w:sz="4" w:space="0" w:color="auto"/>
              <w:left w:val="single" w:sz="4" w:space="0" w:color="auto"/>
              <w:bottom w:val="single" w:sz="4" w:space="0" w:color="auto"/>
              <w:right w:val="single" w:sz="4" w:space="0" w:color="auto"/>
            </w:tcBorders>
          </w:tcPr>
          <w:p w14:paraId="62715D3B" w14:textId="77777777" w:rsidR="009903C3" w:rsidRPr="009903C3" w:rsidRDefault="009903C3" w:rsidP="009903C3">
            <w:pPr>
              <w:spacing w:after="0" w:line="240" w:lineRule="auto"/>
              <w:rPr>
                <w:rFonts w:ascii="Times New Roman" w:eastAsia="Arial" w:hAnsi="Times New Roman" w:cs="Times New Roman"/>
                <w:sz w:val="24"/>
                <w:szCs w:val="24"/>
              </w:rPr>
            </w:pPr>
            <w:r w:rsidRPr="009903C3">
              <w:rPr>
                <w:rFonts w:ascii="Times New Roman" w:eastAsia="Arial" w:hAnsi="Times New Roman" w:cs="Times New Roman"/>
                <w:sz w:val="24"/>
                <w:szCs w:val="24"/>
              </w:rPr>
              <w:t>500</w:t>
            </w:r>
          </w:p>
        </w:tc>
      </w:tr>
      <w:tr w:rsidR="009903C3" w:rsidRPr="009903C3" w14:paraId="3A25EADA" w14:textId="77777777" w:rsidTr="00BA2D77">
        <w:trPr>
          <w:jc w:val="center"/>
        </w:trPr>
        <w:tc>
          <w:tcPr>
            <w:tcW w:w="735" w:type="dxa"/>
            <w:tcBorders>
              <w:top w:val="single" w:sz="4" w:space="0" w:color="auto"/>
              <w:left w:val="single" w:sz="4" w:space="0" w:color="auto"/>
              <w:bottom w:val="single" w:sz="4" w:space="0" w:color="auto"/>
              <w:right w:val="single" w:sz="4" w:space="0" w:color="auto"/>
            </w:tcBorders>
          </w:tcPr>
          <w:p w14:paraId="0D05DD48"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lastRenderedPageBreak/>
              <w:t>2</w:t>
            </w:r>
          </w:p>
        </w:tc>
        <w:tc>
          <w:tcPr>
            <w:tcW w:w="1925" w:type="dxa"/>
            <w:tcBorders>
              <w:top w:val="single" w:sz="4" w:space="0" w:color="auto"/>
              <w:left w:val="single" w:sz="4" w:space="0" w:color="auto"/>
              <w:bottom w:val="single" w:sz="4" w:space="0" w:color="auto"/>
              <w:right w:val="single" w:sz="4" w:space="0" w:color="auto"/>
            </w:tcBorders>
          </w:tcPr>
          <w:p w14:paraId="3506CF8D" w14:textId="77777777" w:rsidR="009903C3" w:rsidRPr="009903C3" w:rsidRDefault="009903C3" w:rsidP="009903C3">
            <w:pPr>
              <w:spacing w:after="0" w:line="240" w:lineRule="auto"/>
              <w:rPr>
                <w:rFonts w:ascii="Times New Roman" w:eastAsia="Arial" w:hAnsi="Times New Roman" w:cs="Times New Roman"/>
                <w:sz w:val="24"/>
                <w:szCs w:val="24"/>
              </w:rPr>
            </w:pPr>
            <w:r w:rsidRPr="009903C3">
              <w:rPr>
                <w:rFonts w:ascii="Times New Roman" w:eastAsia="Arial" w:hAnsi="Times New Roman" w:cs="Times New Roman"/>
                <w:sz w:val="24"/>
                <w:szCs w:val="24"/>
              </w:rPr>
              <w:t>Крупа рис</w:t>
            </w:r>
          </w:p>
        </w:tc>
        <w:tc>
          <w:tcPr>
            <w:tcW w:w="4183" w:type="dxa"/>
            <w:tcBorders>
              <w:top w:val="single" w:sz="4" w:space="0" w:color="auto"/>
              <w:left w:val="single" w:sz="4" w:space="0" w:color="auto"/>
              <w:bottom w:val="single" w:sz="4" w:space="0" w:color="auto"/>
              <w:right w:val="single" w:sz="4" w:space="0" w:color="auto"/>
            </w:tcBorders>
          </w:tcPr>
          <w:p w14:paraId="61551722" w14:textId="77777777" w:rsidR="009903C3" w:rsidRPr="009903C3" w:rsidRDefault="009903C3" w:rsidP="009903C3">
            <w:pPr>
              <w:spacing w:after="0" w:line="240" w:lineRule="auto"/>
              <w:jc w:val="both"/>
              <w:rPr>
                <w:rFonts w:ascii="Times New Roman" w:eastAsia="Arial" w:hAnsi="Times New Roman" w:cs="Times New Roman"/>
                <w:sz w:val="24"/>
                <w:szCs w:val="24"/>
              </w:rPr>
            </w:pPr>
            <w:r w:rsidRPr="009903C3">
              <w:rPr>
                <w:rFonts w:ascii="Times New Roman" w:eastAsia="Arial" w:hAnsi="Times New Roman" w:cs="Times New Roman"/>
                <w:sz w:val="24"/>
                <w:szCs w:val="24"/>
              </w:rPr>
              <w:t>Відповідно до ДСТУ. Рис довгий або круглий. Зерна рису цілі, напівпрозорого кольору. Смак і запах зерен характерний для рису. Має бути чистим, сухим, без затхлості та плісняви, без сторонніх запахів.</w:t>
            </w:r>
            <w:r w:rsidRPr="009903C3">
              <w:rPr>
                <w:rFonts w:ascii="Times New Roman" w:eastAsia="Arial" w:hAnsi="Times New Roman" w:cs="Times New Roman"/>
                <w:sz w:val="24"/>
                <w:szCs w:val="24"/>
                <w:lang w:val="ru-RU"/>
              </w:rPr>
              <w:t xml:space="preserve"> </w:t>
            </w:r>
            <w:r w:rsidRPr="009903C3">
              <w:rPr>
                <w:rFonts w:ascii="Times New Roman" w:eastAsia="Arial" w:hAnsi="Times New Roman" w:cs="Times New Roman"/>
                <w:sz w:val="24"/>
                <w:szCs w:val="24"/>
              </w:rPr>
              <w:t>Без ГМО.</w:t>
            </w:r>
          </w:p>
          <w:p w14:paraId="18655510" w14:textId="77777777" w:rsidR="009903C3" w:rsidRPr="009903C3" w:rsidRDefault="009903C3" w:rsidP="009903C3">
            <w:pPr>
              <w:spacing w:after="0" w:line="240" w:lineRule="auto"/>
              <w:jc w:val="both"/>
              <w:rPr>
                <w:rFonts w:ascii="Times New Roman" w:eastAsia="Arial" w:hAnsi="Times New Roman" w:cs="Times New Roman"/>
                <w:sz w:val="24"/>
                <w:szCs w:val="24"/>
              </w:rPr>
            </w:pPr>
            <w:r w:rsidRPr="009903C3">
              <w:rPr>
                <w:rFonts w:ascii="Times New Roman" w:eastAsia="Arial" w:hAnsi="Times New Roman" w:cs="Times New Roman"/>
                <w:sz w:val="24"/>
                <w:szCs w:val="24"/>
              </w:rPr>
              <w:t>Фасування: мішки по 25 кг.</w:t>
            </w:r>
          </w:p>
        </w:tc>
        <w:tc>
          <w:tcPr>
            <w:tcW w:w="1449" w:type="dxa"/>
            <w:tcBorders>
              <w:top w:val="single" w:sz="4" w:space="0" w:color="auto"/>
              <w:left w:val="single" w:sz="4" w:space="0" w:color="auto"/>
              <w:bottom w:val="single" w:sz="4" w:space="0" w:color="auto"/>
              <w:right w:val="single" w:sz="4" w:space="0" w:color="auto"/>
            </w:tcBorders>
          </w:tcPr>
          <w:p w14:paraId="027CF4E6"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t>кг</w:t>
            </w:r>
          </w:p>
        </w:tc>
        <w:tc>
          <w:tcPr>
            <w:tcW w:w="1563" w:type="dxa"/>
            <w:tcBorders>
              <w:top w:val="single" w:sz="4" w:space="0" w:color="auto"/>
              <w:left w:val="single" w:sz="4" w:space="0" w:color="auto"/>
              <w:bottom w:val="single" w:sz="4" w:space="0" w:color="auto"/>
              <w:right w:val="single" w:sz="4" w:space="0" w:color="auto"/>
            </w:tcBorders>
          </w:tcPr>
          <w:p w14:paraId="0ECBC3DF" w14:textId="77777777" w:rsidR="009903C3" w:rsidRPr="009903C3" w:rsidRDefault="009903C3" w:rsidP="009903C3">
            <w:pPr>
              <w:spacing w:after="0" w:line="240" w:lineRule="auto"/>
              <w:rPr>
                <w:rFonts w:ascii="Times New Roman" w:eastAsia="Arial" w:hAnsi="Times New Roman" w:cs="Times New Roman"/>
                <w:sz w:val="24"/>
                <w:szCs w:val="24"/>
              </w:rPr>
            </w:pPr>
            <w:r w:rsidRPr="009903C3">
              <w:rPr>
                <w:rFonts w:ascii="Times New Roman" w:eastAsia="Arial" w:hAnsi="Times New Roman" w:cs="Times New Roman"/>
                <w:sz w:val="24"/>
                <w:szCs w:val="24"/>
              </w:rPr>
              <w:t>500</w:t>
            </w:r>
          </w:p>
        </w:tc>
      </w:tr>
      <w:tr w:rsidR="009903C3" w:rsidRPr="009903C3" w14:paraId="13CBB847" w14:textId="77777777" w:rsidTr="00BA2D77">
        <w:trPr>
          <w:jc w:val="center"/>
        </w:trPr>
        <w:tc>
          <w:tcPr>
            <w:tcW w:w="735" w:type="dxa"/>
            <w:tcBorders>
              <w:top w:val="single" w:sz="4" w:space="0" w:color="auto"/>
              <w:left w:val="single" w:sz="4" w:space="0" w:color="auto"/>
              <w:bottom w:val="single" w:sz="4" w:space="0" w:color="auto"/>
              <w:right w:val="single" w:sz="4" w:space="0" w:color="auto"/>
            </w:tcBorders>
          </w:tcPr>
          <w:p w14:paraId="5BAF7773"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t>3</w:t>
            </w:r>
          </w:p>
        </w:tc>
        <w:tc>
          <w:tcPr>
            <w:tcW w:w="1925" w:type="dxa"/>
            <w:tcBorders>
              <w:top w:val="single" w:sz="4" w:space="0" w:color="auto"/>
              <w:left w:val="single" w:sz="4" w:space="0" w:color="auto"/>
              <w:bottom w:val="single" w:sz="4" w:space="0" w:color="auto"/>
              <w:right w:val="single" w:sz="4" w:space="0" w:color="auto"/>
            </w:tcBorders>
          </w:tcPr>
          <w:p w14:paraId="758650D7" w14:textId="77777777" w:rsidR="009903C3" w:rsidRPr="009903C3" w:rsidRDefault="009903C3" w:rsidP="009903C3">
            <w:pPr>
              <w:spacing w:after="0" w:line="240" w:lineRule="auto"/>
              <w:rPr>
                <w:rFonts w:ascii="Times New Roman" w:eastAsia="Arial" w:hAnsi="Times New Roman" w:cs="Times New Roman"/>
                <w:sz w:val="24"/>
                <w:szCs w:val="24"/>
              </w:rPr>
            </w:pPr>
            <w:r w:rsidRPr="009903C3">
              <w:rPr>
                <w:rFonts w:ascii="Times New Roman" w:eastAsia="Arial" w:hAnsi="Times New Roman" w:cs="Times New Roman"/>
                <w:sz w:val="24"/>
                <w:szCs w:val="24"/>
              </w:rPr>
              <w:t>Крупа пшенична</w:t>
            </w:r>
          </w:p>
        </w:tc>
        <w:tc>
          <w:tcPr>
            <w:tcW w:w="4183" w:type="dxa"/>
            <w:tcBorders>
              <w:top w:val="single" w:sz="4" w:space="0" w:color="auto"/>
              <w:left w:val="single" w:sz="4" w:space="0" w:color="auto"/>
              <w:bottom w:val="single" w:sz="4" w:space="0" w:color="auto"/>
              <w:right w:val="single" w:sz="4" w:space="0" w:color="auto"/>
            </w:tcBorders>
          </w:tcPr>
          <w:p w14:paraId="3CD82EAF" w14:textId="77777777" w:rsidR="009903C3" w:rsidRPr="009903C3" w:rsidRDefault="009903C3" w:rsidP="009903C3">
            <w:pPr>
              <w:spacing w:after="0" w:line="240" w:lineRule="auto"/>
              <w:jc w:val="both"/>
              <w:rPr>
                <w:rFonts w:ascii="Times New Roman" w:eastAsia="Arial" w:hAnsi="Times New Roman" w:cs="Times New Roman"/>
                <w:sz w:val="24"/>
                <w:szCs w:val="24"/>
              </w:rPr>
            </w:pPr>
            <w:r w:rsidRPr="009903C3">
              <w:rPr>
                <w:rFonts w:ascii="Times New Roman" w:eastAsia="Arial" w:hAnsi="Times New Roman" w:cs="Times New Roman"/>
                <w:sz w:val="24"/>
                <w:szCs w:val="24"/>
              </w:rPr>
              <w:t>Відповідно до ДСТУ. Крупа пшенична, чиста без стороннього запаху, суха вологість не повинна перевищувати норм.</w:t>
            </w:r>
            <w:r w:rsidRPr="009903C3">
              <w:rPr>
                <w:rFonts w:ascii="Times New Roman" w:eastAsia="Arial" w:hAnsi="Times New Roman" w:cs="Times New Roman"/>
                <w:sz w:val="24"/>
                <w:szCs w:val="24"/>
                <w:lang w:val="ru-RU"/>
              </w:rPr>
              <w:t xml:space="preserve"> </w:t>
            </w:r>
            <w:r w:rsidRPr="009903C3">
              <w:rPr>
                <w:rFonts w:ascii="Times New Roman" w:eastAsia="Arial" w:hAnsi="Times New Roman" w:cs="Times New Roman"/>
                <w:sz w:val="24"/>
                <w:szCs w:val="24"/>
              </w:rPr>
              <w:t>Без ГМО.</w:t>
            </w:r>
          </w:p>
          <w:p w14:paraId="4C83BCAD" w14:textId="77777777" w:rsidR="009903C3" w:rsidRPr="009903C3" w:rsidRDefault="009903C3" w:rsidP="009903C3">
            <w:pPr>
              <w:spacing w:after="0" w:line="240" w:lineRule="auto"/>
              <w:jc w:val="both"/>
              <w:rPr>
                <w:rFonts w:ascii="Times New Roman" w:eastAsia="Arial" w:hAnsi="Times New Roman" w:cs="Times New Roman"/>
                <w:sz w:val="24"/>
                <w:szCs w:val="24"/>
              </w:rPr>
            </w:pPr>
            <w:r w:rsidRPr="009903C3">
              <w:rPr>
                <w:rFonts w:ascii="Times New Roman" w:eastAsia="Arial" w:hAnsi="Times New Roman" w:cs="Times New Roman"/>
                <w:sz w:val="24"/>
                <w:szCs w:val="24"/>
              </w:rPr>
              <w:t>Фасування: мішки по 25 кг.</w:t>
            </w:r>
          </w:p>
        </w:tc>
        <w:tc>
          <w:tcPr>
            <w:tcW w:w="1449" w:type="dxa"/>
            <w:tcBorders>
              <w:top w:val="single" w:sz="4" w:space="0" w:color="auto"/>
              <w:left w:val="single" w:sz="4" w:space="0" w:color="auto"/>
              <w:bottom w:val="single" w:sz="4" w:space="0" w:color="auto"/>
              <w:right w:val="single" w:sz="4" w:space="0" w:color="auto"/>
            </w:tcBorders>
          </w:tcPr>
          <w:p w14:paraId="74EA0F2A"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t>кг</w:t>
            </w:r>
          </w:p>
        </w:tc>
        <w:tc>
          <w:tcPr>
            <w:tcW w:w="1563" w:type="dxa"/>
            <w:tcBorders>
              <w:top w:val="single" w:sz="4" w:space="0" w:color="auto"/>
              <w:left w:val="single" w:sz="4" w:space="0" w:color="auto"/>
              <w:bottom w:val="single" w:sz="4" w:space="0" w:color="auto"/>
              <w:right w:val="single" w:sz="4" w:space="0" w:color="auto"/>
            </w:tcBorders>
          </w:tcPr>
          <w:p w14:paraId="5254A1B0" w14:textId="77777777" w:rsidR="009903C3" w:rsidRPr="009903C3" w:rsidRDefault="009903C3" w:rsidP="009903C3">
            <w:pPr>
              <w:spacing w:after="0" w:line="240" w:lineRule="auto"/>
              <w:rPr>
                <w:rFonts w:ascii="Times New Roman" w:eastAsia="Arial" w:hAnsi="Times New Roman" w:cs="Times New Roman"/>
                <w:sz w:val="24"/>
                <w:szCs w:val="24"/>
              </w:rPr>
            </w:pPr>
            <w:r w:rsidRPr="009903C3">
              <w:rPr>
                <w:rFonts w:ascii="Times New Roman" w:eastAsia="Arial" w:hAnsi="Times New Roman" w:cs="Times New Roman"/>
                <w:sz w:val="24"/>
                <w:szCs w:val="24"/>
              </w:rPr>
              <w:t>500</w:t>
            </w:r>
          </w:p>
        </w:tc>
      </w:tr>
      <w:tr w:rsidR="009903C3" w:rsidRPr="009903C3" w14:paraId="4ED19388" w14:textId="77777777" w:rsidTr="00BA2D77">
        <w:trPr>
          <w:jc w:val="center"/>
        </w:trPr>
        <w:tc>
          <w:tcPr>
            <w:tcW w:w="735" w:type="dxa"/>
            <w:tcBorders>
              <w:top w:val="single" w:sz="4" w:space="0" w:color="auto"/>
              <w:left w:val="single" w:sz="4" w:space="0" w:color="auto"/>
              <w:bottom w:val="single" w:sz="4" w:space="0" w:color="auto"/>
              <w:right w:val="single" w:sz="4" w:space="0" w:color="auto"/>
            </w:tcBorders>
          </w:tcPr>
          <w:p w14:paraId="09693F62"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t>4</w:t>
            </w:r>
          </w:p>
        </w:tc>
        <w:tc>
          <w:tcPr>
            <w:tcW w:w="1925" w:type="dxa"/>
            <w:tcBorders>
              <w:top w:val="single" w:sz="4" w:space="0" w:color="auto"/>
              <w:left w:val="single" w:sz="4" w:space="0" w:color="auto"/>
              <w:bottom w:val="single" w:sz="4" w:space="0" w:color="auto"/>
              <w:right w:val="single" w:sz="4" w:space="0" w:color="auto"/>
            </w:tcBorders>
          </w:tcPr>
          <w:p w14:paraId="25B13FEF" w14:textId="77777777" w:rsidR="009903C3" w:rsidRPr="009903C3" w:rsidRDefault="009903C3" w:rsidP="009903C3">
            <w:pPr>
              <w:spacing w:after="0" w:line="240" w:lineRule="auto"/>
              <w:rPr>
                <w:rFonts w:ascii="Times New Roman" w:eastAsia="Arial" w:hAnsi="Times New Roman" w:cs="Times New Roman"/>
                <w:sz w:val="24"/>
                <w:szCs w:val="24"/>
              </w:rPr>
            </w:pPr>
            <w:r w:rsidRPr="009903C3">
              <w:rPr>
                <w:rFonts w:ascii="Times New Roman" w:eastAsia="Arial" w:hAnsi="Times New Roman" w:cs="Times New Roman"/>
                <w:sz w:val="24"/>
                <w:szCs w:val="24"/>
              </w:rPr>
              <w:t>Крупа гречана</w:t>
            </w:r>
          </w:p>
        </w:tc>
        <w:tc>
          <w:tcPr>
            <w:tcW w:w="4183" w:type="dxa"/>
            <w:tcBorders>
              <w:top w:val="single" w:sz="4" w:space="0" w:color="auto"/>
              <w:left w:val="single" w:sz="4" w:space="0" w:color="auto"/>
              <w:bottom w:val="single" w:sz="4" w:space="0" w:color="auto"/>
              <w:right w:val="single" w:sz="4" w:space="0" w:color="auto"/>
            </w:tcBorders>
          </w:tcPr>
          <w:p w14:paraId="1BEE898B" w14:textId="77777777" w:rsidR="009903C3" w:rsidRPr="009903C3" w:rsidRDefault="009903C3" w:rsidP="009903C3">
            <w:pPr>
              <w:spacing w:after="0" w:line="240" w:lineRule="auto"/>
              <w:jc w:val="both"/>
              <w:rPr>
                <w:rFonts w:ascii="Times New Roman" w:eastAsia="Arial" w:hAnsi="Times New Roman" w:cs="Arial"/>
                <w:color w:val="000000"/>
                <w:sz w:val="24"/>
                <w:szCs w:val="24"/>
                <w:lang w:eastAsia="ru-RU"/>
              </w:rPr>
            </w:pPr>
            <w:r w:rsidRPr="009903C3">
              <w:rPr>
                <w:rFonts w:ascii="Times New Roman" w:eastAsia="Arial" w:hAnsi="Times New Roman" w:cs="Arial"/>
                <w:color w:val="000000"/>
                <w:sz w:val="24"/>
                <w:szCs w:val="24"/>
                <w:lang w:eastAsia="ru-RU"/>
              </w:rPr>
              <w:t xml:space="preserve">Відповідно до ДСТУ </w:t>
            </w:r>
            <w:r w:rsidRPr="009903C3">
              <w:rPr>
                <w:rFonts w:ascii="Times New Roman" w:eastAsia="Arial" w:hAnsi="Times New Roman" w:cs="Arial"/>
                <w:color w:val="000000"/>
                <w:sz w:val="24"/>
                <w:szCs w:val="24"/>
                <w:lang w:val="ru-RU" w:eastAsia="ru-RU"/>
              </w:rPr>
              <w:t>.</w:t>
            </w:r>
            <w:r w:rsidRPr="009903C3">
              <w:rPr>
                <w:rFonts w:ascii="Times New Roman" w:eastAsia="Arial" w:hAnsi="Times New Roman" w:cs="Arial"/>
                <w:color w:val="000000"/>
                <w:sz w:val="24"/>
                <w:szCs w:val="24"/>
                <w:lang w:eastAsia="ru-RU"/>
              </w:rPr>
              <w:t>Крупа гречана, цільне ядро без стороннього запаху, очищена, суха, обжарена, вологість не повинна перевищувати норм. Має бути чистою, сухою, без затхлості та плісняви. Доброякісні ядра мають складати не менше 99,7 %.</w:t>
            </w:r>
          </w:p>
          <w:p w14:paraId="291F6B8B" w14:textId="77777777" w:rsidR="009903C3" w:rsidRPr="009903C3" w:rsidRDefault="009903C3" w:rsidP="009903C3">
            <w:pPr>
              <w:spacing w:after="0" w:line="240" w:lineRule="auto"/>
              <w:jc w:val="both"/>
              <w:rPr>
                <w:rFonts w:ascii="Times New Roman" w:eastAsia="Arial" w:hAnsi="Times New Roman" w:cs="Arial"/>
                <w:color w:val="000000"/>
                <w:sz w:val="24"/>
                <w:szCs w:val="24"/>
                <w:lang w:eastAsia="ru-RU"/>
              </w:rPr>
            </w:pPr>
            <w:r w:rsidRPr="009903C3">
              <w:rPr>
                <w:rFonts w:ascii="Times New Roman" w:eastAsia="Arial" w:hAnsi="Times New Roman" w:cs="Arial"/>
                <w:color w:val="000000"/>
                <w:sz w:val="24"/>
                <w:szCs w:val="24"/>
                <w:lang w:eastAsia="ru-RU"/>
              </w:rPr>
              <w:t>Без ГМО.</w:t>
            </w:r>
          </w:p>
          <w:p w14:paraId="356D895D" w14:textId="77777777" w:rsidR="009903C3" w:rsidRPr="009903C3" w:rsidRDefault="009903C3" w:rsidP="009903C3">
            <w:pPr>
              <w:spacing w:after="0" w:line="240" w:lineRule="auto"/>
              <w:jc w:val="both"/>
              <w:rPr>
                <w:rFonts w:ascii="Times New Roman" w:eastAsia="Arial" w:hAnsi="Times New Roman" w:cs="Times New Roman"/>
                <w:sz w:val="24"/>
                <w:szCs w:val="24"/>
              </w:rPr>
            </w:pPr>
            <w:r w:rsidRPr="009903C3">
              <w:rPr>
                <w:rFonts w:ascii="Times New Roman" w:eastAsia="Arial" w:hAnsi="Times New Roman" w:cs="Times New Roman"/>
                <w:sz w:val="24"/>
                <w:szCs w:val="24"/>
              </w:rPr>
              <w:t>Фасування: мішки по 25 кг.</w:t>
            </w:r>
          </w:p>
        </w:tc>
        <w:tc>
          <w:tcPr>
            <w:tcW w:w="1449" w:type="dxa"/>
            <w:tcBorders>
              <w:top w:val="single" w:sz="4" w:space="0" w:color="auto"/>
              <w:left w:val="single" w:sz="4" w:space="0" w:color="auto"/>
              <w:bottom w:val="single" w:sz="4" w:space="0" w:color="auto"/>
              <w:right w:val="single" w:sz="4" w:space="0" w:color="auto"/>
            </w:tcBorders>
          </w:tcPr>
          <w:p w14:paraId="463B94C5"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t>кг</w:t>
            </w:r>
          </w:p>
        </w:tc>
        <w:tc>
          <w:tcPr>
            <w:tcW w:w="1563" w:type="dxa"/>
            <w:tcBorders>
              <w:top w:val="single" w:sz="4" w:space="0" w:color="auto"/>
              <w:left w:val="single" w:sz="4" w:space="0" w:color="auto"/>
              <w:bottom w:val="single" w:sz="4" w:space="0" w:color="auto"/>
              <w:right w:val="single" w:sz="4" w:space="0" w:color="auto"/>
            </w:tcBorders>
          </w:tcPr>
          <w:p w14:paraId="76C71730" w14:textId="77777777" w:rsidR="009903C3" w:rsidRPr="009903C3" w:rsidRDefault="009903C3" w:rsidP="009903C3">
            <w:pPr>
              <w:spacing w:after="0" w:line="240" w:lineRule="auto"/>
              <w:rPr>
                <w:rFonts w:ascii="Times New Roman" w:eastAsia="Arial" w:hAnsi="Times New Roman" w:cs="Times New Roman"/>
                <w:sz w:val="24"/>
                <w:szCs w:val="24"/>
              </w:rPr>
            </w:pPr>
            <w:r w:rsidRPr="009903C3">
              <w:rPr>
                <w:rFonts w:ascii="Times New Roman" w:eastAsia="Arial" w:hAnsi="Times New Roman" w:cs="Times New Roman"/>
                <w:sz w:val="24"/>
                <w:szCs w:val="24"/>
              </w:rPr>
              <w:t>500</w:t>
            </w:r>
          </w:p>
        </w:tc>
      </w:tr>
      <w:tr w:rsidR="009903C3" w:rsidRPr="009903C3" w14:paraId="064117E3" w14:textId="77777777" w:rsidTr="00BA2D77">
        <w:trPr>
          <w:jc w:val="center"/>
        </w:trPr>
        <w:tc>
          <w:tcPr>
            <w:tcW w:w="735" w:type="dxa"/>
            <w:tcBorders>
              <w:top w:val="single" w:sz="4" w:space="0" w:color="auto"/>
              <w:left w:val="single" w:sz="4" w:space="0" w:color="auto"/>
              <w:bottom w:val="single" w:sz="4" w:space="0" w:color="auto"/>
              <w:right w:val="single" w:sz="4" w:space="0" w:color="auto"/>
            </w:tcBorders>
          </w:tcPr>
          <w:p w14:paraId="5915B56D"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t>5</w:t>
            </w:r>
          </w:p>
        </w:tc>
        <w:tc>
          <w:tcPr>
            <w:tcW w:w="1925" w:type="dxa"/>
            <w:tcBorders>
              <w:top w:val="single" w:sz="4" w:space="0" w:color="auto"/>
              <w:left w:val="single" w:sz="4" w:space="0" w:color="auto"/>
              <w:bottom w:val="single" w:sz="4" w:space="0" w:color="auto"/>
              <w:right w:val="single" w:sz="4" w:space="0" w:color="auto"/>
            </w:tcBorders>
          </w:tcPr>
          <w:p w14:paraId="30DDFB74" w14:textId="77777777" w:rsidR="009903C3" w:rsidRPr="009903C3" w:rsidRDefault="009903C3" w:rsidP="009903C3">
            <w:pPr>
              <w:spacing w:after="0" w:line="240" w:lineRule="auto"/>
              <w:rPr>
                <w:rFonts w:ascii="Times New Roman" w:eastAsia="Arial" w:hAnsi="Times New Roman" w:cs="Times New Roman"/>
                <w:sz w:val="24"/>
                <w:szCs w:val="24"/>
              </w:rPr>
            </w:pPr>
            <w:r w:rsidRPr="009903C3">
              <w:rPr>
                <w:rFonts w:ascii="Times New Roman" w:eastAsia="Arial" w:hAnsi="Times New Roman" w:cs="Times New Roman"/>
                <w:sz w:val="24"/>
                <w:szCs w:val="24"/>
              </w:rPr>
              <w:t>Вівсяні пластівці</w:t>
            </w:r>
          </w:p>
        </w:tc>
        <w:tc>
          <w:tcPr>
            <w:tcW w:w="4183" w:type="dxa"/>
            <w:tcBorders>
              <w:top w:val="single" w:sz="4" w:space="0" w:color="auto"/>
              <w:left w:val="single" w:sz="4" w:space="0" w:color="auto"/>
              <w:bottom w:val="single" w:sz="4" w:space="0" w:color="auto"/>
              <w:right w:val="single" w:sz="4" w:space="0" w:color="auto"/>
            </w:tcBorders>
          </w:tcPr>
          <w:p w14:paraId="4F045759" w14:textId="77777777" w:rsidR="009903C3" w:rsidRPr="009903C3" w:rsidRDefault="009903C3" w:rsidP="009903C3">
            <w:pPr>
              <w:spacing w:after="0" w:line="240" w:lineRule="auto"/>
              <w:jc w:val="both"/>
              <w:rPr>
                <w:rFonts w:ascii="Times New Roman" w:eastAsia="Arial" w:hAnsi="Times New Roman" w:cs="Arial"/>
                <w:color w:val="000000"/>
                <w:sz w:val="24"/>
                <w:szCs w:val="24"/>
                <w:lang w:eastAsia="ru-RU"/>
              </w:rPr>
            </w:pPr>
            <w:r w:rsidRPr="009903C3">
              <w:rPr>
                <w:rFonts w:ascii="Times New Roman" w:eastAsia="Arial" w:hAnsi="Times New Roman" w:cs="Arial"/>
                <w:color w:val="000000"/>
                <w:sz w:val="24"/>
                <w:szCs w:val="24"/>
                <w:lang w:eastAsia="ru-RU"/>
              </w:rPr>
              <w:t>Відповідно до ДСТУ. Вівсяні пластівці повинні  мати білий колір з кремовим чи жовтим відтінком , притаманний пластівцям  смак та запах , бути чистими , сухими , без затхлості та плісняви. Без ГМО.</w:t>
            </w:r>
          </w:p>
          <w:p w14:paraId="7497D2BC" w14:textId="77777777" w:rsidR="009903C3" w:rsidRPr="009903C3" w:rsidRDefault="009903C3" w:rsidP="009903C3">
            <w:pPr>
              <w:spacing w:after="0" w:line="240" w:lineRule="auto"/>
              <w:jc w:val="both"/>
              <w:rPr>
                <w:rFonts w:ascii="Times New Roman" w:eastAsia="Arial" w:hAnsi="Times New Roman" w:cs="Arial"/>
                <w:color w:val="000000"/>
                <w:sz w:val="24"/>
                <w:szCs w:val="24"/>
                <w:lang w:eastAsia="ru-RU"/>
              </w:rPr>
            </w:pPr>
            <w:r w:rsidRPr="009903C3">
              <w:rPr>
                <w:rFonts w:ascii="Times New Roman" w:eastAsia="Arial" w:hAnsi="Times New Roman" w:cs="Arial"/>
                <w:color w:val="000000"/>
                <w:sz w:val="24"/>
                <w:szCs w:val="24"/>
                <w:lang w:eastAsia="ru-RU"/>
              </w:rPr>
              <w:t xml:space="preserve">Фасування: мішки </w:t>
            </w:r>
          </w:p>
        </w:tc>
        <w:tc>
          <w:tcPr>
            <w:tcW w:w="1449" w:type="dxa"/>
            <w:tcBorders>
              <w:top w:val="single" w:sz="4" w:space="0" w:color="auto"/>
              <w:left w:val="single" w:sz="4" w:space="0" w:color="auto"/>
              <w:bottom w:val="single" w:sz="4" w:space="0" w:color="auto"/>
              <w:right w:val="single" w:sz="4" w:space="0" w:color="auto"/>
            </w:tcBorders>
          </w:tcPr>
          <w:p w14:paraId="7F7C7B97"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t>кг</w:t>
            </w:r>
          </w:p>
        </w:tc>
        <w:tc>
          <w:tcPr>
            <w:tcW w:w="1563" w:type="dxa"/>
            <w:tcBorders>
              <w:top w:val="single" w:sz="4" w:space="0" w:color="auto"/>
              <w:left w:val="single" w:sz="4" w:space="0" w:color="auto"/>
              <w:bottom w:val="single" w:sz="4" w:space="0" w:color="auto"/>
              <w:right w:val="single" w:sz="4" w:space="0" w:color="auto"/>
            </w:tcBorders>
          </w:tcPr>
          <w:p w14:paraId="659E5573" w14:textId="77777777" w:rsidR="009903C3" w:rsidRPr="009903C3" w:rsidRDefault="009903C3" w:rsidP="009903C3">
            <w:pPr>
              <w:spacing w:after="0" w:line="240" w:lineRule="auto"/>
              <w:rPr>
                <w:rFonts w:ascii="Times New Roman" w:eastAsia="Arial" w:hAnsi="Times New Roman" w:cs="Times New Roman"/>
                <w:sz w:val="24"/>
                <w:szCs w:val="24"/>
              </w:rPr>
            </w:pPr>
            <w:r w:rsidRPr="009903C3">
              <w:rPr>
                <w:rFonts w:ascii="Times New Roman" w:eastAsia="Arial" w:hAnsi="Times New Roman" w:cs="Times New Roman"/>
                <w:sz w:val="24"/>
                <w:szCs w:val="24"/>
              </w:rPr>
              <w:t>500</w:t>
            </w:r>
          </w:p>
        </w:tc>
      </w:tr>
      <w:tr w:rsidR="009903C3" w:rsidRPr="009903C3" w14:paraId="358F143A" w14:textId="77777777" w:rsidTr="00BA2D77">
        <w:trPr>
          <w:jc w:val="center"/>
        </w:trPr>
        <w:tc>
          <w:tcPr>
            <w:tcW w:w="735" w:type="dxa"/>
            <w:tcBorders>
              <w:top w:val="single" w:sz="4" w:space="0" w:color="auto"/>
              <w:left w:val="single" w:sz="4" w:space="0" w:color="auto"/>
              <w:bottom w:val="single" w:sz="4" w:space="0" w:color="auto"/>
              <w:right w:val="single" w:sz="4" w:space="0" w:color="auto"/>
            </w:tcBorders>
          </w:tcPr>
          <w:p w14:paraId="0A3E23A7"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t>6</w:t>
            </w:r>
          </w:p>
        </w:tc>
        <w:tc>
          <w:tcPr>
            <w:tcW w:w="1925" w:type="dxa"/>
            <w:tcBorders>
              <w:top w:val="single" w:sz="4" w:space="0" w:color="auto"/>
              <w:left w:val="single" w:sz="4" w:space="0" w:color="auto"/>
              <w:bottom w:val="single" w:sz="4" w:space="0" w:color="auto"/>
              <w:right w:val="single" w:sz="4" w:space="0" w:color="auto"/>
            </w:tcBorders>
          </w:tcPr>
          <w:p w14:paraId="0CEA7C63" w14:textId="77777777" w:rsidR="009903C3" w:rsidRPr="009903C3" w:rsidRDefault="009903C3" w:rsidP="009903C3">
            <w:pPr>
              <w:spacing w:after="0" w:line="240" w:lineRule="auto"/>
              <w:rPr>
                <w:rFonts w:ascii="Times New Roman" w:eastAsia="Arial" w:hAnsi="Times New Roman" w:cs="Times New Roman"/>
                <w:sz w:val="24"/>
                <w:szCs w:val="24"/>
              </w:rPr>
            </w:pPr>
            <w:r w:rsidRPr="009903C3">
              <w:rPr>
                <w:rFonts w:ascii="Times New Roman" w:eastAsia="Arial" w:hAnsi="Times New Roman" w:cs="Times New Roman"/>
                <w:sz w:val="24"/>
                <w:szCs w:val="24"/>
              </w:rPr>
              <w:t xml:space="preserve">Крупа </w:t>
            </w:r>
            <w:proofErr w:type="spellStart"/>
            <w:r w:rsidRPr="009903C3">
              <w:rPr>
                <w:rFonts w:ascii="Times New Roman" w:eastAsia="Arial" w:hAnsi="Times New Roman" w:cs="Times New Roman"/>
                <w:sz w:val="24"/>
                <w:szCs w:val="24"/>
              </w:rPr>
              <w:t>ячнева</w:t>
            </w:r>
            <w:proofErr w:type="spellEnd"/>
          </w:p>
        </w:tc>
        <w:tc>
          <w:tcPr>
            <w:tcW w:w="4183" w:type="dxa"/>
            <w:tcBorders>
              <w:top w:val="single" w:sz="4" w:space="0" w:color="auto"/>
              <w:left w:val="single" w:sz="4" w:space="0" w:color="auto"/>
              <w:bottom w:val="single" w:sz="4" w:space="0" w:color="auto"/>
              <w:right w:val="single" w:sz="4" w:space="0" w:color="auto"/>
            </w:tcBorders>
          </w:tcPr>
          <w:p w14:paraId="1AB296B8" w14:textId="77777777" w:rsidR="009903C3" w:rsidRPr="009903C3" w:rsidRDefault="009903C3" w:rsidP="009903C3">
            <w:pPr>
              <w:spacing w:after="0" w:line="240" w:lineRule="auto"/>
              <w:jc w:val="both"/>
              <w:rPr>
                <w:rFonts w:ascii="Times New Roman" w:eastAsia="Arial" w:hAnsi="Times New Roman" w:cs="Arial"/>
                <w:color w:val="000000"/>
                <w:sz w:val="24"/>
                <w:szCs w:val="24"/>
                <w:lang w:eastAsia="ru-RU"/>
              </w:rPr>
            </w:pPr>
            <w:r w:rsidRPr="009903C3">
              <w:rPr>
                <w:rFonts w:ascii="Times New Roman" w:eastAsia="Arial" w:hAnsi="Times New Roman" w:cs="Arial"/>
                <w:color w:val="000000"/>
                <w:sz w:val="24"/>
                <w:szCs w:val="24"/>
                <w:lang w:eastAsia="ru-RU"/>
              </w:rPr>
              <w:t xml:space="preserve">Відповідно до ДСТУ. Крупа </w:t>
            </w:r>
            <w:proofErr w:type="spellStart"/>
            <w:r w:rsidRPr="009903C3">
              <w:rPr>
                <w:rFonts w:ascii="Times New Roman" w:eastAsia="Arial" w:hAnsi="Times New Roman" w:cs="Arial"/>
                <w:color w:val="000000"/>
                <w:sz w:val="24"/>
                <w:szCs w:val="24"/>
                <w:lang w:eastAsia="ru-RU"/>
              </w:rPr>
              <w:t>ячнева</w:t>
            </w:r>
            <w:proofErr w:type="spellEnd"/>
            <w:r w:rsidRPr="009903C3">
              <w:rPr>
                <w:rFonts w:ascii="Times New Roman" w:eastAsia="Arial" w:hAnsi="Times New Roman" w:cs="Arial"/>
                <w:color w:val="000000"/>
                <w:sz w:val="24"/>
                <w:szCs w:val="24"/>
                <w:lang w:eastAsia="ru-RU"/>
              </w:rPr>
              <w:t>, чиста без стороннього запаху, суха вологість не повинна перевищувати норм. Без ГМО.</w:t>
            </w:r>
          </w:p>
          <w:p w14:paraId="504CBF86" w14:textId="77777777" w:rsidR="009903C3" w:rsidRPr="009903C3" w:rsidRDefault="009903C3" w:rsidP="009903C3">
            <w:pPr>
              <w:spacing w:after="0" w:line="240" w:lineRule="auto"/>
              <w:jc w:val="both"/>
              <w:rPr>
                <w:rFonts w:ascii="Times New Roman" w:eastAsia="Arial" w:hAnsi="Times New Roman" w:cs="Arial"/>
                <w:color w:val="000000"/>
                <w:sz w:val="24"/>
                <w:szCs w:val="24"/>
                <w:lang w:eastAsia="ru-RU"/>
              </w:rPr>
            </w:pPr>
            <w:r w:rsidRPr="009903C3">
              <w:rPr>
                <w:rFonts w:ascii="Times New Roman" w:eastAsia="Arial" w:hAnsi="Times New Roman" w:cs="Arial"/>
                <w:color w:val="000000"/>
                <w:sz w:val="24"/>
                <w:szCs w:val="24"/>
                <w:lang w:eastAsia="ru-RU"/>
              </w:rPr>
              <w:t>Фасування: мішки по 25 кг.</w:t>
            </w:r>
          </w:p>
        </w:tc>
        <w:tc>
          <w:tcPr>
            <w:tcW w:w="1449" w:type="dxa"/>
            <w:tcBorders>
              <w:top w:val="single" w:sz="4" w:space="0" w:color="auto"/>
              <w:left w:val="single" w:sz="4" w:space="0" w:color="auto"/>
              <w:bottom w:val="single" w:sz="4" w:space="0" w:color="auto"/>
              <w:right w:val="single" w:sz="4" w:space="0" w:color="auto"/>
            </w:tcBorders>
          </w:tcPr>
          <w:p w14:paraId="2B5C57BD"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t>кг</w:t>
            </w:r>
          </w:p>
        </w:tc>
        <w:tc>
          <w:tcPr>
            <w:tcW w:w="1563" w:type="dxa"/>
            <w:tcBorders>
              <w:top w:val="single" w:sz="4" w:space="0" w:color="auto"/>
              <w:left w:val="single" w:sz="4" w:space="0" w:color="auto"/>
              <w:bottom w:val="single" w:sz="4" w:space="0" w:color="auto"/>
              <w:right w:val="single" w:sz="4" w:space="0" w:color="auto"/>
            </w:tcBorders>
          </w:tcPr>
          <w:p w14:paraId="109EC242" w14:textId="77777777" w:rsidR="009903C3" w:rsidRPr="009903C3" w:rsidRDefault="009903C3" w:rsidP="009903C3">
            <w:pPr>
              <w:spacing w:after="0" w:line="240" w:lineRule="auto"/>
              <w:rPr>
                <w:rFonts w:ascii="Times New Roman" w:eastAsia="Arial" w:hAnsi="Times New Roman" w:cs="Times New Roman"/>
                <w:sz w:val="24"/>
                <w:szCs w:val="24"/>
              </w:rPr>
            </w:pPr>
            <w:r w:rsidRPr="009903C3">
              <w:rPr>
                <w:rFonts w:ascii="Times New Roman" w:eastAsia="Arial" w:hAnsi="Times New Roman" w:cs="Times New Roman"/>
                <w:sz w:val="24"/>
                <w:szCs w:val="24"/>
              </w:rPr>
              <w:t>500</w:t>
            </w:r>
          </w:p>
        </w:tc>
      </w:tr>
      <w:tr w:rsidR="009903C3" w:rsidRPr="009903C3" w14:paraId="0C536614" w14:textId="77777777" w:rsidTr="00BA2D77">
        <w:trPr>
          <w:jc w:val="center"/>
        </w:trPr>
        <w:tc>
          <w:tcPr>
            <w:tcW w:w="735" w:type="dxa"/>
            <w:tcBorders>
              <w:top w:val="single" w:sz="4" w:space="0" w:color="auto"/>
              <w:left w:val="single" w:sz="4" w:space="0" w:color="auto"/>
              <w:bottom w:val="single" w:sz="4" w:space="0" w:color="auto"/>
              <w:right w:val="single" w:sz="4" w:space="0" w:color="auto"/>
            </w:tcBorders>
          </w:tcPr>
          <w:p w14:paraId="4D07BC07"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t>7</w:t>
            </w:r>
          </w:p>
        </w:tc>
        <w:tc>
          <w:tcPr>
            <w:tcW w:w="1925" w:type="dxa"/>
            <w:tcBorders>
              <w:top w:val="single" w:sz="4" w:space="0" w:color="auto"/>
              <w:left w:val="single" w:sz="4" w:space="0" w:color="auto"/>
              <w:bottom w:val="single" w:sz="4" w:space="0" w:color="auto"/>
              <w:right w:val="single" w:sz="4" w:space="0" w:color="auto"/>
            </w:tcBorders>
          </w:tcPr>
          <w:p w14:paraId="3CC532E8" w14:textId="77777777" w:rsidR="009903C3" w:rsidRPr="009903C3" w:rsidRDefault="009903C3" w:rsidP="009903C3">
            <w:pPr>
              <w:spacing w:after="0" w:line="240" w:lineRule="auto"/>
              <w:rPr>
                <w:rFonts w:ascii="Times New Roman" w:eastAsia="Arial" w:hAnsi="Times New Roman" w:cs="Times New Roman"/>
                <w:sz w:val="24"/>
                <w:szCs w:val="24"/>
              </w:rPr>
            </w:pPr>
            <w:r w:rsidRPr="009903C3">
              <w:rPr>
                <w:rFonts w:ascii="Times New Roman" w:eastAsia="Arial" w:hAnsi="Times New Roman" w:cs="Times New Roman"/>
                <w:sz w:val="24"/>
                <w:szCs w:val="24"/>
              </w:rPr>
              <w:t xml:space="preserve">Борошно пшеничне  </w:t>
            </w:r>
          </w:p>
        </w:tc>
        <w:tc>
          <w:tcPr>
            <w:tcW w:w="4183" w:type="dxa"/>
            <w:tcBorders>
              <w:top w:val="single" w:sz="4" w:space="0" w:color="auto"/>
              <w:left w:val="single" w:sz="4" w:space="0" w:color="auto"/>
              <w:bottom w:val="single" w:sz="4" w:space="0" w:color="auto"/>
              <w:right w:val="single" w:sz="4" w:space="0" w:color="auto"/>
            </w:tcBorders>
          </w:tcPr>
          <w:p w14:paraId="743ECA5E" w14:textId="77777777" w:rsidR="009903C3" w:rsidRPr="009903C3" w:rsidRDefault="009903C3" w:rsidP="009903C3">
            <w:pPr>
              <w:spacing w:after="0" w:line="240" w:lineRule="auto"/>
              <w:jc w:val="both"/>
              <w:rPr>
                <w:rFonts w:ascii="Times New Roman" w:eastAsia="Arial" w:hAnsi="Times New Roman" w:cs="Arial"/>
                <w:color w:val="000000"/>
                <w:sz w:val="24"/>
                <w:szCs w:val="24"/>
                <w:lang w:eastAsia="ru-RU"/>
              </w:rPr>
            </w:pPr>
            <w:r w:rsidRPr="009903C3">
              <w:rPr>
                <w:rFonts w:ascii="Times New Roman" w:eastAsia="Arial" w:hAnsi="Times New Roman" w:cs="Arial"/>
                <w:color w:val="000000"/>
                <w:sz w:val="24"/>
                <w:szCs w:val="24"/>
                <w:lang w:eastAsia="ru-RU"/>
              </w:rPr>
              <w:t>Борошно пшеничне, вищого ґатунку, сухе, без грудочок, білого кольору, суха вологість не повинна перевищувати норм. Запах повинен бути притаманний даному виду продукту, без затхлості та плісняви, без сторонніх запахів. Без сторонніх домішок та присмаку. Без ГМО.</w:t>
            </w:r>
          </w:p>
          <w:p w14:paraId="27E65B0E" w14:textId="77777777" w:rsidR="009903C3" w:rsidRPr="009903C3" w:rsidRDefault="009903C3" w:rsidP="009903C3">
            <w:pPr>
              <w:spacing w:after="0" w:line="240" w:lineRule="auto"/>
              <w:jc w:val="both"/>
              <w:rPr>
                <w:rFonts w:ascii="Times New Roman" w:eastAsia="Arial" w:hAnsi="Times New Roman" w:cs="Arial"/>
                <w:color w:val="000000"/>
                <w:sz w:val="24"/>
                <w:szCs w:val="24"/>
                <w:lang w:eastAsia="ru-RU"/>
              </w:rPr>
            </w:pPr>
            <w:r w:rsidRPr="009903C3">
              <w:rPr>
                <w:rFonts w:ascii="Times New Roman" w:eastAsia="Arial" w:hAnsi="Times New Roman" w:cs="Arial"/>
                <w:color w:val="000000"/>
                <w:sz w:val="24"/>
                <w:szCs w:val="24"/>
                <w:lang w:eastAsia="ru-RU"/>
              </w:rPr>
              <w:t>Фасування: мішки 50 кг.</w:t>
            </w:r>
          </w:p>
        </w:tc>
        <w:tc>
          <w:tcPr>
            <w:tcW w:w="1449" w:type="dxa"/>
            <w:tcBorders>
              <w:top w:val="single" w:sz="4" w:space="0" w:color="auto"/>
              <w:left w:val="single" w:sz="4" w:space="0" w:color="auto"/>
              <w:bottom w:val="single" w:sz="4" w:space="0" w:color="auto"/>
              <w:right w:val="single" w:sz="4" w:space="0" w:color="auto"/>
            </w:tcBorders>
          </w:tcPr>
          <w:p w14:paraId="4B3FF8EF" w14:textId="77777777" w:rsidR="009903C3" w:rsidRPr="009903C3" w:rsidRDefault="009903C3" w:rsidP="009903C3">
            <w:pPr>
              <w:spacing w:after="0" w:line="240" w:lineRule="auto"/>
              <w:jc w:val="center"/>
              <w:rPr>
                <w:rFonts w:ascii="Times New Roman" w:eastAsia="Arial" w:hAnsi="Times New Roman" w:cs="Times New Roman"/>
                <w:sz w:val="24"/>
                <w:szCs w:val="24"/>
              </w:rPr>
            </w:pPr>
            <w:r w:rsidRPr="009903C3">
              <w:rPr>
                <w:rFonts w:ascii="Times New Roman" w:eastAsia="Arial" w:hAnsi="Times New Roman" w:cs="Times New Roman"/>
                <w:sz w:val="24"/>
                <w:szCs w:val="24"/>
              </w:rPr>
              <w:t>кг</w:t>
            </w:r>
          </w:p>
        </w:tc>
        <w:tc>
          <w:tcPr>
            <w:tcW w:w="1563" w:type="dxa"/>
            <w:tcBorders>
              <w:top w:val="single" w:sz="4" w:space="0" w:color="auto"/>
              <w:left w:val="single" w:sz="4" w:space="0" w:color="auto"/>
              <w:bottom w:val="single" w:sz="4" w:space="0" w:color="auto"/>
              <w:right w:val="single" w:sz="4" w:space="0" w:color="auto"/>
            </w:tcBorders>
          </w:tcPr>
          <w:p w14:paraId="703DC249" w14:textId="77777777" w:rsidR="009903C3" w:rsidRPr="009903C3" w:rsidRDefault="009903C3" w:rsidP="009903C3">
            <w:pPr>
              <w:spacing w:after="0" w:line="240" w:lineRule="auto"/>
              <w:rPr>
                <w:rFonts w:ascii="Times New Roman" w:eastAsia="Arial" w:hAnsi="Times New Roman" w:cs="Times New Roman"/>
                <w:sz w:val="24"/>
                <w:szCs w:val="24"/>
              </w:rPr>
            </w:pPr>
            <w:r w:rsidRPr="009903C3">
              <w:rPr>
                <w:rFonts w:ascii="Times New Roman" w:eastAsia="Arial" w:hAnsi="Times New Roman" w:cs="Times New Roman"/>
                <w:sz w:val="24"/>
                <w:szCs w:val="24"/>
              </w:rPr>
              <w:t>700</w:t>
            </w:r>
          </w:p>
        </w:tc>
      </w:tr>
    </w:tbl>
    <w:p w14:paraId="5C22373A" w14:textId="77777777" w:rsidR="000D48B4" w:rsidRDefault="000D48B4" w:rsidP="002B72AC">
      <w:pPr>
        <w:spacing w:line="240" w:lineRule="auto"/>
        <w:jc w:val="both"/>
        <w:rPr>
          <w:rFonts w:ascii="Times New Roman" w:hAnsi="Times New Roman"/>
        </w:rPr>
      </w:pPr>
    </w:p>
    <w:p w14:paraId="7F9A69BE" w14:textId="7E2B7DA3" w:rsidR="00A52318" w:rsidRPr="004248D0" w:rsidRDefault="00F85477" w:rsidP="004248D0">
      <w:pPr>
        <w:spacing w:line="240" w:lineRule="auto"/>
        <w:rPr>
          <w:rFonts w:ascii="Times New Roman" w:hAnsi="Times New Roman"/>
          <w:b/>
        </w:rPr>
      </w:pPr>
      <w:r w:rsidRPr="004248D0">
        <w:rPr>
          <w:rFonts w:ascii="Times New Roman" w:hAnsi="Times New Roman"/>
          <w:b/>
        </w:rPr>
        <w:t xml:space="preserve">Фахівець з публічних закупівель                                              </w:t>
      </w:r>
      <w:proofErr w:type="spellStart"/>
      <w:r w:rsidRPr="004248D0">
        <w:rPr>
          <w:rFonts w:ascii="Times New Roman" w:hAnsi="Times New Roman"/>
          <w:b/>
        </w:rPr>
        <w:t>Скавронська</w:t>
      </w:r>
      <w:proofErr w:type="spellEnd"/>
      <w:r w:rsidRPr="004248D0">
        <w:rPr>
          <w:rFonts w:ascii="Times New Roman" w:hAnsi="Times New Roman"/>
          <w:b/>
        </w:rPr>
        <w:t xml:space="preserve"> Н.С. </w:t>
      </w:r>
      <w:r w:rsidR="009903C3">
        <w:rPr>
          <w:rFonts w:ascii="Times New Roman" w:hAnsi="Times New Roman"/>
          <w:b/>
        </w:rPr>
        <w:t>29.02</w:t>
      </w:r>
      <w:bookmarkStart w:id="0" w:name="_GoBack"/>
      <w:bookmarkEnd w:id="0"/>
      <w:r w:rsidRPr="004248D0">
        <w:rPr>
          <w:rFonts w:ascii="Times New Roman" w:hAnsi="Times New Roman"/>
          <w:b/>
        </w:rPr>
        <w:t>.202</w:t>
      </w:r>
      <w:r w:rsidR="009903C3">
        <w:rPr>
          <w:rFonts w:ascii="Times New Roman" w:hAnsi="Times New Roman"/>
          <w:b/>
        </w:rPr>
        <w:t>4</w:t>
      </w:r>
    </w:p>
    <w:sectPr w:rsidR="00A52318" w:rsidRPr="004248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45E9"/>
    <w:rsid w:val="00042156"/>
    <w:rsid w:val="000A3327"/>
    <w:rsid w:val="000A7B3A"/>
    <w:rsid w:val="000D48B4"/>
    <w:rsid w:val="000D55D8"/>
    <w:rsid w:val="00122FAF"/>
    <w:rsid w:val="0012614A"/>
    <w:rsid w:val="001315C0"/>
    <w:rsid w:val="00152FA9"/>
    <w:rsid w:val="00171800"/>
    <w:rsid w:val="00237DBA"/>
    <w:rsid w:val="00256587"/>
    <w:rsid w:val="00273CFA"/>
    <w:rsid w:val="002835A7"/>
    <w:rsid w:val="002B00D8"/>
    <w:rsid w:val="002B72AC"/>
    <w:rsid w:val="002E0256"/>
    <w:rsid w:val="003923D7"/>
    <w:rsid w:val="003A14A4"/>
    <w:rsid w:val="003F6C9E"/>
    <w:rsid w:val="003F6E27"/>
    <w:rsid w:val="004248D0"/>
    <w:rsid w:val="00497216"/>
    <w:rsid w:val="004E6DC4"/>
    <w:rsid w:val="0051193E"/>
    <w:rsid w:val="005D3E6D"/>
    <w:rsid w:val="005D6A8D"/>
    <w:rsid w:val="00680F09"/>
    <w:rsid w:val="00724825"/>
    <w:rsid w:val="00764BC8"/>
    <w:rsid w:val="007929D6"/>
    <w:rsid w:val="007A6C6B"/>
    <w:rsid w:val="00821535"/>
    <w:rsid w:val="008427BF"/>
    <w:rsid w:val="00842C4E"/>
    <w:rsid w:val="00850BCB"/>
    <w:rsid w:val="008F7709"/>
    <w:rsid w:val="009614E1"/>
    <w:rsid w:val="009903C3"/>
    <w:rsid w:val="009F772B"/>
    <w:rsid w:val="00A16ACD"/>
    <w:rsid w:val="00A52318"/>
    <w:rsid w:val="00A9329E"/>
    <w:rsid w:val="00AB3E90"/>
    <w:rsid w:val="00AE34D2"/>
    <w:rsid w:val="00B04C94"/>
    <w:rsid w:val="00B25E2C"/>
    <w:rsid w:val="00B769D8"/>
    <w:rsid w:val="00BA411E"/>
    <w:rsid w:val="00BC2949"/>
    <w:rsid w:val="00BC66FD"/>
    <w:rsid w:val="00C5766F"/>
    <w:rsid w:val="00C679FD"/>
    <w:rsid w:val="00C74249"/>
    <w:rsid w:val="00C74C4A"/>
    <w:rsid w:val="00C97D48"/>
    <w:rsid w:val="00D17FCE"/>
    <w:rsid w:val="00D2254C"/>
    <w:rsid w:val="00D626B8"/>
    <w:rsid w:val="00D8653F"/>
    <w:rsid w:val="00DB619F"/>
    <w:rsid w:val="00DC192E"/>
    <w:rsid w:val="00E66EF0"/>
    <w:rsid w:val="00EC1B43"/>
    <w:rsid w:val="00ED2B96"/>
    <w:rsid w:val="00F3306B"/>
    <w:rsid w:val="00F85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paragraph" w:styleId="1">
    <w:name w:val="heading 1"/>
    <w:basedOn w:val="a"/>
    <w:next w:val="a"/>
    <w:link w:val="10"/>
    <w:uiPriority w:val="9"/>
    <w:qFormat/>
    <w:rsid w:val="00273C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73CFA"/>
    <w:rPr>
      <w:rFonts w:asciiTheme="majorHAnsi" w:eastAsiaTheme="majorEastAsia" w:hAnsiTheme="majorHAnsi" w:cstheme="majorBidi"/>
      <w:color w:val="2F5496" w:themeColor="accent1" w:themeShade="BF"/>
      <w:sz w:val="32"/>
      <w:szCs w:val="32"/>
      <w:lang w:val="uk-UA"/>
    </w:rPr>
  </w:style>
  <w:style w:type="paragraph" w:styleId="a5">
    <w:name w:val="Balloon Text"/>
    <w:basedOn w:val="a"/>
    <w:link w:val="a6"/>
    <w:uiPriority w:val="99"/>
    <w:semiHidden/>
    <w:unhideWhenUsed/>
    <w:rsid w:val="007929D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929D6"/>
    <w:rPr>
      <w:rFonts w:ascii="Segoe UI" w:hAnsi="Segoe UI" w:cs="Segoe UI"/>
      <w:sz w:val="18"/>
      <w:szCs w:val="18"/>
      <w:lang w:val="uk-UA"/>
    </w:rPr>
  </w:style>
  <w:style w:type="character" w:styleId="a7">
    <w:name w:val="Hyperlink"/>
    <w:basedOn w:val="a0"/>
    <w:uiPriority w:val="99"/>
    <w:unhideWhenUsed/>
    <w:rsid w:val="00C97D4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paragraph" w:styleId="1">
    <w:name w:val="heading 1"/>
    <w:basedOn w:val="a"/>
    <w:next w:val="a"/>
    <w:link w:val="10"/>
    <w:uiPriority w:val="9"/>
    <w:qFormat/>
    <w:rsid w:val="00273C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73CFA"/>
    <w:rPr>
      <w:rFonts w:asciiTheme="majorHAnsi" w:eastAsiaTheme="majorEastAsia" w:hAnsiTheme="majorHAnsi" w:cstheme="majorBidi"/>
      <w:color w:val="2F5496" w:themeColor="accent1" w:themeShade="BF"/>
      <w:sz w:val="32"/>
      <w:szCs w:val="32"/>
      <w:lang w:val="uk-UA"/>
    </w:rPr>
  </w:style>
  <w:style w:type="paragraph" w:styleId="a5">
    <w:name w:val="Balloon Text"/>
    <w:basedOn w:val="a"/>
    <w:link w:val="a6"/>
    <w:uiPriority w:val="99"/>
    <w:semiHidden/>
    <w:unhideWhenUsed/>
    <w:rsid w:val="007929D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929D6"/>
    <w:rPr>
      <w:rFonts w:ascii="Segoe UI" w:hAnsi="Segoe UI" w:cs="Segoe UI"/>
      <w:sz w:val="18"/>
      <w:szCs w:val="18"/>
      <w:lang w:val="uk-UA"/>
    </w:rPr>
  </w:style>
  <w:style w:type="character" w:styleId="a7">
    <w:name w:val="Hyperlink"/>
    <w:basedOn w:val="a0"/>
    <w:uiPriority w:val="99"/>
    <w:unhideWhenUsed/>
    <w:rsid w:val="00C97D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18799">
      <w:bodyDiv w:val="1"/>
      <w:marLeft w:val="0"/>
      <w:marRight w:val="0"/>
      <w:marTop w:val="0"/>
      <w:marBottom w:val="0"/>
      <w:divBdr>
        <w:top w:val="none" w:sz="0" w:space="0" w:color="auto"/>
        <w:left w:val="none" w:sz="0" w:space="0" w:color="auto"/>
        <w:bottom w:val="none" w:sz="0" w:space="0" w:color="auto"/>
        <w:right w:val="none" w:sz="0" w:space="0" w:color="auto"/>
      </w:divBdr>
    </w:div>
    <w:div w:id="105009463">
      <w:bodyDiv w:val="1"/>
      <w:marLeft w:val="0"/>
      <w:marRight w:val="0"/>
      <w:marTop w:val="0"/>
      <w:marBottom w:val="0"/>
      <w:divBdr>
        <w:top w:val="none" w:sz="0" w:space="0" w:color="auto"/>
        <w:left w:val="none" w:sz="0" w:space="0" w:color="auto"/>
        <w:bottom w:val="none" w:sz="0" w:space="0" w:color="auto"/>
        <w:right w:val="none" w:sz="0" w:space="0" w:color="auto"/>
      </w:divBdr>
    </w:div>
    <w:div w:id="222447753">
      <w:bodyDiv w:val="1"/>
      <w:marLeft w:val="0"/>
      <w:marRight w:val="0"/>
      <w:marTop w:val="0"/>
      <w:marBottom w:val="0"/>
      <w:divBdr>
        <w:top w:val="none" w:sz="0" w:space="0" w:color="auto"/>
        <w:left w:val="none" w:sz="0" w:space="0" w:color="auto"/>
        <w:bottom w:val="none" w:sz="0" w:space="0" w:color="auto"/>
        <w:right w:val="none" w:sz="0" w:space="0" w:color="auto"/>
      </w:divBdr>
    </w:div>
    <w:div w:id="283737342">
      <w:bodyDiv w:val="1"/>
      <w:marLeft w:val="0"/>
      <w:marRight w:val="0"/>
      <w:marTop w:val="0"/>
      <w:marBottom w:val="0"/>
      <w:divBdr>
        <w:top w:val="none" w:sz="0" w:space="0" w:color="auto"/>
        <w:left w:val="none" w:sz="0" w:space="0" w:color="auto"/>
        <w:bottom w:val="none" w:sz="0" w:space="0" w:color="auto"/>
        <w:right w:val="none" w:sz="0" w:space="0" w:color="auto"/>
      </w:divBdr>
    </w:div>
    <w:div w:id="393771184">
      <w:bodyDiv w:val="1"/>
      <w:marLeft w:val="0"/>
      <w:marRight w:val="0"/>
      <w:marTop w:val="0"/>
      <w:marBottom w:val="0"/>
      <w:divBdr>
        <w:top w:val="none" w:sz="0" w:space="0" w:color="auto"/>
        <w:left w:val="none" w:sz="0" w:space="0" w:color="auto"/>
        <w:bottom w:val="none" w:sz="0" w:space="0" w:color="auto"/>
        <w:right w:val="none" w:sz="0" w:space="0" w:color="auto"/>
      </w:divBdr>
    </w:div>
    <w:div w:id="685643591">
      <w:bodyDiv w:val="1"/>
      <w:marLeft w:val="0"/>
      <w:marRight w:val="0"/>
      <w:marTop w:val="0"/>
      <w:marBottom w:val="0"/>
      <w:divBdr>
        <w:top w:val="none" w:sz="0" w:space="0" w:color="auto"/>
        <w:left w:val="none" w:sz="0" w:space="0" w:color="auto"/>
        <w:bottom w:val="none" w:sz="0" w:space="0" w:color="auto"/>
        <w:right w:val="none" w:sz="0" w:space="0" w:color="auto"/>
      </w:divBdr>
    </w:div>
    <w:div w:id="1207060993">
      <w:bodyDiv w:val="1"/>
      <w:marLeft w:val="0"/>
      <w:marRight w:val="0"/>
      <w:marTop w:val="0"/>
      <w:marBottom w:val="0"/>
      <w:divBdr>
        <w:top w:val="none" w:sz="0" w:space="0" w:color="auto"/>
        <w:left w:val="none" w:sz="0" w:space="0" w:color="auto"/>
        <w:bottom w:val="none" w:sz="0" w:space="0" w:color="auto"/>
        <w:right w:val="none" w:sz="0" w:space="0" w:color="auto"/>
      </w:divBdr>
    </w:div>
    <w:div w:id="1683163427">
      <w:bodyDiv w:val="1"/>
      <w:marLeft w:val="0"/>
      <w:marRight w:val="0"/>
      <w:marTop w:val="0"/>
      <w:marBottom w:val="0"/>
      <w:divBdr>
        <w:top w:val="none" w:sz="0" w:space="0" w:color="auto"/>
        <w:left w:val="none" w:sz="0" w:space="0" w:color="auto"/>
        <w:bottom w:val="none" w:sz="0" w:space="0" w:color="auto"/>
        <w:right w:val="none" w:sz="0" w:space="0" w:color="auto"/>
      </w:divBdr>
    </w:div>
    <w:div w:id="1928731018">
      <w:bodyDiv w:val="1"/>
      <w:marLeft w:val="0"/>
      <w:marRight w:val="0"/>
      <w:marTop w:val="0"/>
      <w:marBottom w:val="0"/>
      <w:divBdr>
        <w:top w:val="none" w:sz="0" w:space="0" w:color="auto"/>
        <w:left w:val="none" w:sz="0" w:space="0" w:color="auto"/>
        <w:bottom w:val="none" w:sz="0" w:space="0" w:color="auto"/>
        <w:right w:val="none" w:sz="0" w:space="0" w:color="auto"/>
      </w:divBdr>
    </w:div>
    <w:div w:id="201144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736</Words>
  <Characters>4199</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cp:lastModifiedBy>
  <cp:revision>4</cp:revision>
  <cp:lastPrinted>2023-05-29T11:14:00Z</cp:lastPrinted>
  <dcterms:created xsi:type="dcterms:W3CDTF">2024-03-06T13:09:00Z</dcterms:created>
  <dcterms:modified xsi:type="dcterms:W3CDTF">2024-03-06T13:32:00Z</dcterms:modified>
</cp:coreProperties>
</file>