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32B35" w14:textId="27025944" w:rsidR="002B72AC" w:rsidRPr="00B04C94" w:rsidRDefault="007929D6" w:rsidP="00B04C94">
      <w:pPr>
        <w:spacing w:after="0" w:line="240" w:lineRule="auto"/>
        <w:jc w:val="center"/>
        <w:rPr>
          <w:rStyle w:val="rvts0"/>
          <w:rFonts w:ascii="Times New Roman" w:eastAsia="Times New Roman" w:hAnsi="Times New Roman"/>
          <w:bCs/>
          <w:i/>
          <w:lang w:eastAsia="uk-UA"/>
        </w:rPr>
      </w:pPr>
      <w:r w:rsidRPr="004248D0">
        <w:rPr>
          <w:rFonts w:ascii="Times New Roman" w:eastAsia="Times New Roman" w:hAnsi="Times New Roman"/>
          <w:bCs/>
          <w:i/>
          <w:lang w:eastAsia="uk-UA"/>
        </w:rPr>
        <w:t>ЛАДИЖИНСЬКИЙ ДИТЯЧИЙ БУДИНОК-ІНТЕРНАТ</w:t>
      </w:r>
    </w:p>
    <w:p w14:paraId="3B2D7303" w14:textId="77777777" w:rsidR="002B72AC" w:rsidRPr="004248D0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</w:rPr>
      </w:pPr>
      <w:r w:rsidRPr="004248D0">
        <w:rPr>
          <w:rFonts w:ascii="Times New Roman" w:hAnsi="Times New Roman"/>
          <w:b/>
          <w:bCs/>
        </w:rPr>
        <w:t xml:space="preserve">ОБҐРУНТУВАННЯ </w:t>
      </w:r>
    </w:p>
    <w:p w14:paraId="59A1FD00" w14:textId="03C1F090" w:rsidR="002B72AC" w:rsidRPr="004248D0" w:rsidRDefault="002B72AC" w:rsidP="002B72AC">
      <w:pPr>
        <w:spacing w:after="100" w:afterAutospacing="1" w:line="240" w:lineRule="auto"/>
        <w:jc w:val="center"/>
        <w:rPr>
          <w:rFonts w:ascii="Times New Roman" w:hAnsi="Times New Roman"/>
          <w:b/>
          <w:u w:val="single"/>
        </w:rPr>
      </w:pPr>
      <w:r w:rsidRPr="004248D0">
        <w:rPr>
          <w:rFonts w:ascii="Times New Roman" w:hAnsi="Times New Roman"/>
          <w:bCs/>
        </w:rPr>
        <w:t xml:space="preserve">технічних та якісних характеристик </w:t>
      </w:r>
      <w:r w:rsidRPr="004248D0">
        <w:rPr>
          <w:rFonts w:ascii="Times New Roman" w:hAnsi="Times New Roman"/>
          <w:b/>
          <w:bCs/>
        </w:rPr>
        <w:t>закупівлі,</w:t>
      </w:r>
      <w:r w:rsidRPr="004248D0">
        <w:rPr>
          <w:rFonts w:ascii="Times New Roman" w:hAnsi="Times New Roman"/>
          <w:b/>
        </w:rPr>
        <w:t xml:space="preserve"> </w:t>
      </w:r>
      <w:r w:rsidRPr="004248D0">
        <w:rPr>
          <w:rFonts w:ascii="Times New Roman" w:hAnsi="Times New Roman"/>
          <w:bCs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4248D0" w:rsidRDefault="002B72AC" w:rsidP="00B04C94">
      <w:pPr>
        <w:spacing w:after="0" w:line="240" w:lineRule="auto"/>
        <w:jc w:val="both"/>
        <w:rPr>
          <w:rStyle w:val="a3"/>
          <w:rFonts w:ascii="Times New Roman" w:hAnsi="Times New Roman"/>
          <w:bCs/>
        </w:rPr>
      </w:pPr>
      <w:r w:rsidRPr="004248D0">
        <w:rPr>
          <w:rStyle w:val="a3"/>
          <w:rFonts w:ascii="Times New Roman" w:hAnsi="Times New Roman"/>
          <w:b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57A4EC2" w14:textId="77777777" w:rsidR="007A6C6B" w:rsidRPr="004248D0" w:rsidRDefault="007A6C6B" w:rsidP="00B04C9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4248D0">
        <w:rPr>
          <w:rFonts w:ascii="Times New Roman" w:hAnsi="Times New Roman"/>
          <w:b/>
          <w:bCs/>
          <w:i/>
          <w:iCs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21722269, Категорія замовника: п. 3 ч.4 ст. 2 Закону України «Про публічні закупівлі» - підприємства, установи, організації, зазначені у пункті 3 частини першої статті 2 Закону</w:t>
      </w:r>
    </w:p>
    <w:p w14:paraId="49D04128" w14:textId="77777777" w:rsidR="004E6DC4" w:rsidRPr="004248D0" w:rsidRDefault="002B72AC" w:rsidP="00B04C9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4248D0">
        <w:rPr>
          <w:rFonts w:ascii="Times New Roman" w:eastAsia="Times New Roman" w:hAnsi="Times New Roman"/>
          <w:b/>
          <w:bCs/>
          <w:iCs/>
          <w:color w:val="000000"/>
        </w:rPr>
        <w:t xml:space="preserve">Назва предмета закупівлі </w:t>
      </w:r>
      <w:r w:rsidRPr="004248D0">
        <w:rPr>
          <w:rFonts w:ascii="Times New Roman" w:eastAsia="Times New Roman" w:hAnsi="Times New Roman"/>
          <w:b/>
          <w:color w:val="000000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14:paraId="60C85973" w14:textId="77777777" w:rsidR="00497216" w:rsidRDefault="00497216" w:rsidP="002B72AC">
      <w:pPr>
        <w:spacing w:before="100" w:beforeAutospacing="1" w:after="100" w:afterAutospacing="1" w:line="240" w:lineRule="auto"/>
        <w:jc w:val="both"/>
      </w:pPr>
      <w:r w:rsidRPr="00497216">
        <w:t>Цукерки, мармелад, зефір, какао ДК 021:2015: 15840000-8 Какао, шоколад та цукрові кондитерські вироби Єдиний закупівельний словник</w:t>
      </w:r>
      <w:r>
        <w:t xml:space="preserve"> </w:t>
      </w:r>
    </w:p>
    <w:p w14:paraId="1F0B4F4D" w14:textId="011C8B11" w:rsidR="00152FA9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  <w:b/>
        </w:rPr>
        <w:t>Вид та ідентифікатор процедури закупівлі</w:t>
      </w:r>
      <w:r w:rsidRPr="004248D0">
        <w:rPr>
          <w:rFonts w:ascii="Times New Roman" w:hAnsi="Times New Roman"/>
          <w:b/>
          <w:bCs/>
        </w:rPr>
        <w:t>:</w:t>
      </w:r>
      <w:r w:rsidRPr="004248D0">
        <w:rPr>
          <w:rFonts w:ascii="Times New Roman" w:hAnsi="Times New Roman"/>
        </w:rPr>
        <w:t xml:space="preserve"> </w:t>
      </w:r>
      <w:r w:rsidR="00842C4E" w:rsidRPr="004248D0">
        <w:rPr>
          <w:rFonts w:ascii="Times New Roman" w:hAnsi="Times New Roman"/>
        </w:rPr>
        <w:t xml:space="preserve">відкриті торги - </w:t>
      </w:r>
      <w:r w:rsidR="00497216" w:rsidRPr="00497216">
        <w:rPr>
          <w:rFonts w:ascii="Times New Roman" w:hAnsi="Times New Roman"/>
        </w:rPr>
        <w:t>UA-2023-03-17-004258-a</w:t>
      </w:r>
    </w:p>
    <w:p w14:paraId="760F0F76" w14:textId="6B5473F2" w:rsidR="002835A7" w:rsidRPr="004248D0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</w:rPr>
      </w:pPr>
      <w:r w:rsidRPr="004248D0">
        <w:rPr>
          <w:rFonts w:ascii="Times New Roman" w:hAnsi="Times New Roman"/>
          <w:b/>
        </w:rPr>
        <w:t>Очікувана вартість та обґрунтування очікуваної вартості предмета закупівлі</w:t>
      </w:r>
      <w:r w:rsidRPr="004248D0">
        <w:rPr>
          <w:rFonts w:ascii="Times New Roman" w:hAnsi="Times New Roman"/>
          <w:b/>
          <w:bCs/>
        </w:rPr>
        <w:t>:</w:t>
      </w:r>
      <w:r w:rsidRPr="004248D0">
        <w:rPr>
          <w:rFonts w:ascii="Times New Roman" w:hAnsi="Times New Roman"/>
        </w:rPr>
        <w:t xml:space="preserve"> </w:t>
      </w:r>
      <w:r w:rsidR="00A16ACD">
        <w:rPr>
          <w:rFonts w:ascii="Times New Roman" w:hAnsi="Times New Roman"/>
          <w:b/>
          <w:bCs/>
        </w:rPr>
        <w:t>2</w:t>
      </w:r>
      <w:r w:rsidR="00497216">
        <w:rPr>
          <w:rFonts w:ascii="Times New Roman" w:hAnsi="Times New Roman"/>
          <w:b/>
          <w:bCs/>
        </w:rPr>
        <w:t>22</w:t>
      </w:r>
      <w:r w:rsidR="00A16ACD">
        <w:rPr>
          <w:rFonts w:ascii="Times New Roman" w:hAnsi="Times New Roman"/>
          <w:b/>
          <w:bCs/>
        </w:rPr>
        <w:t>000</w:t>
      </w:r>
      <w:r w:rsidR="00B04C94">
        <w:rPr>
          <w:rFonts w:ascii="Times New Roman" w:hAnsi="Times New Roman"/>
          <w:b/>
          <w:bCs/>
        </w:rPr>
        <w:t xml:space="preserve"> </w:t>
      </w:r>
      <w:r w:rsidRPr="004248D0">
        <w:rPr>
          <w:rFonts w:ascii="Times New Roman" w:hAnsi="Times New Roman"/>
        </w:rPr>
        <w:t xml:space="preserve">грн. </w:t>
      </w:r>
      <w:r w:rsidRPr="004248D0">
        <w:rPr>
          <w:rFonts w:ascii="Times New Roman" w:eastAsia="Calibri" w:hAnsi="Times New Roman" w:cs="Times New Roman"/>
        </w:rPr>
        <w:t>Визначення очікуваної вартості предмета закупівлі обумовлено статистичним аналізом</w:t>
      </w:r>
      <w:r w:rsidRPr="004248D0">
        <w:t xml:space="preserve"> </w:t>
      </w:r>
      <w:r w:rsidRPr="004248D0">
        <w:rPr>
          <w:rFonts w:ascii="Times New Roman" w:eastAsia="Calibri" w:hAnsi="Times New Roman" w:cs="Times New Roman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14:paraId="00B0AB3A" w14:textId="5107A373" w:rsidR="002B72AC" w:rsidRPr="004248D0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lang w:eastAsia="uk-UA"/>
        </w:rPr>
      </w:pPr>
      <w:r w:rsidRPr="004248D0">
        <w:rPr>
          <w:rFonts w:ascii="Times New Roman" w:eastAsia="Times New Roman" w:hAnsi="Times New Roman"/>
          <w:b/>
          <w:bCs/>
          <w:lang w:eastAsia="uk-UA"/>
        </w:rPr>
        <w:t>Розмір бюджетного призначення:</w:t>
      </w:r>
      <w:r w:rsidR="003A14A4" w:rsidRPr="004248D0">
        <w:rPr>
          <w:rFonts w:ascii="Times New Roman" w:eastAsia="Times New Roman" w:hAnsi="Times New Roman"/>
          <w:b/>
          <w:bCs/>
          <w:lang w:eastAsia="uk-UA"/>
        </w:rPr>
        <w:t xml:space="preserve"> </w:t>
      </w:r>
      <w:r w:rsidR="00A16ACD">
        <w:rPr>
          <w:rFonts w:ascii="Times New Roman" w:eastAsia="Times New Roman" w:hAnsi="Times New Roman"/>
          <w:bCs/>
          <w:lang w:eastAsia="uk-UA"/>
        </w:rPr>
        <w:t>2</w:t>
      </w:r>
      <w:r w:rsidR="00497216">
        <w:rPr>
          <w:rFonts w:ascii="Times New Roman" w:eastAsia="Times New Roman" w:hAnsi="Times New Roman"/>
          <w:bCs/>
          <w:lang w:eastAsia="uk-UA"/>
        </w:rPr>
        <w:t>22</w:t>
      </w:r>
      <w:r w:rsidR="00A16ACD">
        <w:rPr>
          <w:rFonts w:ascii="Times New Roman" w:eastAsia="Times New Roman" w:hAnsi="Times New Roman"/>
          <w:bCs/>
          <w:lang w:eastAsia="uk-UA"/>
        </w:rPr>
        <w:t>000</w:t>
      </w:r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</w:t>
      </w:r>
      <w:proofErr w:type="spellStart"/>
      <w:r w:rsidR="003A14A4" w:rsidRPr="004248D0">
        <w:rPr>
          <w:rFonts w:ascii="Times New Roman" w:eastAsia="Times New Roman" w:hAnsi="Times New Roman"/>
          <w:bCs/>
          <w:lang w:eastAsia="uk-UA"/>
        </w:rPr>
        <w:t>грн</w:t>
      </w:r>
      <w:proofErr w:type="spellEnd"/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</w:t>
      </w:r>
      <w:r w:rsidRPr="004248D0">
        <w:rPr>
          <w:rFonts w:ascii="Times New Roman" w:eastAsia="Times New Roman" w:hAnsi="Times New Roman"/>
          <w:bCs/>
          <w:lang w:eastAsia="uk-UA"/>
        </w:rPr>
        <w:t xml:space="preserve">  з</w:t>
      </w:r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згідно з розрахунком до кошторису на 202</w:t>
      </w:r>
      <w:r w:rsidR="00F85477" w:rsidRPr="004248D0">
        <w:rPr>
          <w:rFonts w:ascii="Times New Roman" w:eastAsia="Times New Roman" w:hAnsi="Times New Roman"/>
          <w:bCs/>
          <w:lang w:eastAsia="uk-UA"/>
        </w:rPr>
        <w:t>3</w:t>
      </w:r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рік</w:t>
      </w:r>
      <w:r w:rsidRPr="004248D0">
        <w:rPr>
          <w:rFonts w:ascii="Times New Roman" w:eastAsia="Times New Roman" w:hAnsi="Times New Roman"/>
          <w:bCs/>
          <w:lang w:eastAsia="uk-UA"/>
        </w:rPr>
        <w:t>.</w:t>
      </w:r>
    </w:p>
    <w:p w14:paraId="14A58F76" w14:textId="061AD8A2" w:rsidR="002B72AC" w:rsidRPr="004248D0" w:rsidRDefault="002B72AC" w:rsidP="002B72AC">
      <w:pPr>
        <w:spacing w:after="120"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  <w:b/>
        </w:rPr>
        <w:t xml:space="preserve">Обґрунтування технічних та якісних характеристик предмета закупівлі. </w:t>
      </w:r>
      <w:r w:rsidRPr="004248D0">
        <w:rPr>
          <w:rFonts w:ascii="Times New Roman" w:hAnsi="Times New Roman"/>
        </w:rPr>
        <w:t xml:space="preserve">Термін постачання </w:t>
      </w:r>
      <w:r w:rsidR="00BC2949" w:rsidRPr="004248D0">
        <w:rPr>
          <w:rFonts w:ascii="Times New Roman" w:hAnsi="Times New Roman"/>
          <w:i/>
        </w:rPr>
        <w:t xml:space="preserve">з дати укладання договору </w:t>
      </w:r>
      <w:r w:rsidRPr="004248D0">
        <w:rPr>
          <w:rFonts w:ascii="Times New Roman" w:hAnsi="Times New Roman"/>
        </w:rPr>
        <w:t xml:space="preserve"> по </w:t>
      </w:r>
      <w:r w:rsidR="00BC2949" w:rsidRPr="004248D0">
        <w:rPr>
          <w:rFonts w:ascii="Times New Roman" w:hAnsi="Times New Roman"/>
        </w:rPr>
        <w:t>31.12.</w:t>
      </w:r>
      <w:r w:rsidRPr="004248D0">
        <w:rPr>
          <w:rFonts w:ascii="Times New Roman" w:hAnsi="Times New Roman"/>
        </w:rPr>
        <w:t>202</w:t>
      </w:r>
      <w:r w:rsidR="00F85477" w:rsidRPr="004248D0">
        <w:rPr>
          <w:rFonts w:ascii="Times New Roman" w:hAnsi="Times New Roman"/>
        </w:rPr>
        <w:t>3</w:t>
      </w:r>
      <w:r w:rsidR="00BC2949" w:rsidRPr="004248D0">
        <w:rPr>
          <w:rFonts w:ascii="Times New Roman" w:hAnsi="Times New Roman"/>
        </w:rPr>
        <w:t xml:space="preserve"> </w:t>
      </w:r>
      <w:r w:rsidRPr="004248D0">
        <w:rPr>
          <w:rFonts w:ascii="Times New Roman" w:hAnsi="Times New Roman"/>
        </w:rPr>
        <w:t xml:space="preserve">р. </w:t>
      </w:r>
    </w:p>
    <w:p w14:paraId="2E7D6EF9" w14:textId="4B581D24" w:rsidR="002B72AC" w:rsidRPr="004248D0" w:rsidRDefault="002B72AC" w:rsidP="002B72AC">
      <w:pPr>
        <w:spacing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</w:rPr>
        <w:t xml:space="preserve">Якісні та технічні характеристики заявленої кількості </w:t>
      </w:r>
      <w:r w:rsidR="00D2254C" w:rsidRPr="004248D0">
        <w:rPr>
          <w:rFonts w:ascii="Times New Roman" w:hAnsi="Times New Roman"/>
        </w:rPr>
        <w:t>товару</w:t>
      </w:r>
      <w:r w:rsidRPr="004248D0">
        <w:rPr>
          <w:rFonts w:ascii="Times New Roman" w:hAnsi="Times New Roman"/>
        </w:rPr>
        <w:t xml:space="preserve"> визначені з урахуванням реальних потреб </w:t>
      </w:r>
      <w:r w:rsidR="00BC2949" w:rsidRPr="004248D0">
        <w:rPr>
          <w:rFonts w:ascii="Times New Roman" w:hAnsi="Times New Roman"/>
        </w:rPr>
        <w:t>закладу</w:t>
      </w:r>
      <w:r w:rsidRPr="004248D0">
        <w:rPr>
          <w:rFonts w:ascii="Times New Roman" w:hAnsi="Times New Roman"/>
        </w:rPr>
        <w:t xml:space="preserve"> та оптимального співвідношення ціни та якості</w:t>
      </w:r>
      <w:r w:rsidR="00497216">
        <w:rPr>
          <w:rFonts w:ascii="Times New Roman" w:hAnsi="Times New Roman"/>
        </w:rPr>
        <w:t>.</w:t>
      </w:r>
      <w:r w:rsidRPr="004248D0">
        <w:rPr>
          <w:rFonts w:ascii="Times New Roman" w:hAnsi="Times New Roman"/>
        </w:rPr>
        <w:t xml:space="preserve"> </w:t>
      </w:r>
    </w:p>
    <w:p w14:paraId="1D1701EA" w14:textId="77777777" w:rsidR="002B72AC" w:rsidRDefault="002B72AC" w:rsidP="002B72AC">
      <w:pPr>
        <w:spacing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5"/>
        <w:gridCol w:w="1925"/>
        <w:gridCol w:w="4183"/>
        <w:gridCol w:w="1449"/>
        <w:gridCol w:w="1563"/>
      </w:tblGrid>
      <w:tr w:rsidR="000D48B4" w:rsidRPr="000D48B4" w14:paraId="6D6869C3" w14:textId="77777777" w:rsidTr="000D48B4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8A2F" w14:textId="77777777" w:rsidR="000D48B4" w:rsidRPr="000D48B4" w:rsidRDefault="000D48B4" w:rsidP="000D48B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D48B4">
              <w:rPr>
                <w:rFonts w:ascii="Times New Roman" w:eastAsia="Arial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EF29" w14:textId="77777777" w:rsidR="000D48B4" w:rsidRPr="000D48B4" w:rsidRDefault="000D48B4" w:rsidP="000D48B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D48B4">
              <w:rPr>
                <w:rFonts w:ascii="Times New Roman" w:eastAsia="Arial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D9AE" w14:textId="77777777" w:rsidR="000D48B4" w:rsidRPr="000D48B4" w:rsidRDefault="000D48B4" w:rsidP="000D48B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D48B4">
              <w:rPr>
                <w:rFonts w:ascii="Times New Roman" w:eastAsia="Arial" w:hAnsi="Times New Roman" w:cs="Times New Roman"/>
                <w:sz w:val="24"/>
                <w:szCs w:val="24"/>
              </w:rPr>
              <w:t>Технічні характеристики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9D43" w14:textId="77777777" w:rsidR="000D48B4" w:rsidRPr="000D48B4" w:rsidRDefault="000D48B4" w:rsidP="000D48B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D48B4">
              <w:rPr>
                <w:rFonts w:ascii="Times New Roman" w:eastAsia="Arial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DDE5" w14:textId="77777777" w:rsidR="000D48B4" w:rsidRPr="000D48B4" w:rsidRDefault="000D48B4" w:rsidP="000D48B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D48B4">
              <w:rPr>
                <w:rFonts w:ascii="Times New Roman" w:eastAsia="Arial" w:hAnsi="Times New Roman" w:cs="Times New Roman"/>
                <w:sz w:val="24"/>
                <w:szCs w:val="24"/>
              </w:rPr>
              <w:t>Кількість</w:t>
            </w:r>
          </w:p>
        </w:tc>
      </w:tr>
      <w:tr w:rsidR="000D48B4" w:rsidRPr="000D48B4" w14:paraId="1EC8434F" w14:textId="77777777" w:rsidTr="000D48B4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5A4B" w14:textId="77777777" w:rsidR="000D48B4" w:rsidRPr="000D48B4" w:rsidRDefault="000D48B4" w:rsidP="000D48B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D48B4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AE436" w14:textId="77777777" w:rsidR="000D48B4" w:rsidRPr="000D48B4" w:rsidRDefault="000D48B4" w:rsidP="000D48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D48B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Цукерки  </w:t>
            </w:r>
            <w:r w:rsidRPr="000D48B4">
              <w:rPr>
                <w:rFonts w:ascii="Times New Roman" w:eastAsia="Arial" w:hAnsi="Times New Roman" w:cs="Times New Roman"/>
              </w:rPr>
              <w:t>(</w:t>
            </w:r>
            <w:proofErr w:type="spellStart"/>
            <w:r w:rsidRPr="000D48B4">
              <w:rPr>
                <w:rFonts w:ascii="Times New Roman" w:eastAsia="Arial" w:hAnsi="Times New Roman" w:cs="Times New Roman"/>
                <w:color w:val="000000"/>
                <w:lang w:val="ru-RU" w:eastAsia="ru-RU"/>
              </w:rPr>
              <w:t>Roshen</w:t>
            </w:r>
            <w:proofErr w:type="spellEnd"/>
            <w:r w:rsidRPr="000D48B4">
              <w:rPr>
                <w:rFonts w:ascii="Times New Roman" w:eastAsia="Arial" w:hAnsi="Times New Roman" w:cs="Times New Roman"/>
                <w:color w:val="000000"/>
                <w:lang w:eastAsia="ru-RU"/>
              </w:rPr>
              <w:t>, Світоч, АВК)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B3D9" w14:textId="77777777" w:rsidR="000D48B4" w:rsidRPr="000D48B4" w:rsidRDefault="000D48B4" w:rsidP="000D48B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D48B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Шоколадні, без горіхів</w:t>
            </w:r>
          </w:p>
          <w:p w14:paraId="207D6992" w14:textId="77777777" w:rsidR="000D48B4" w:rsidRPr="000D48B4" w:rsidRDefault="000D48B4" w:rsidP="000D48B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D48B4">
              <w:rPr>
                <w:rFonts w:ascii="Times New Roman" w:eastAsia="Arial" w:hAnsi="Times New Roman" w:cs="Times New Roman"/>
                <w:sz w:val="24"/>
                <w:szCs w:val="24"/>
              </w:rPr>
              <w:t>типу «Ромашка», «</w:t>
            </w:r>
            <w:proofErr w:type="spellStart"/>
            <w:r w:rsidRPr="000D48B4">
              <w:rPr>
                <w:rFonts w:ascii="Times New Roman" w:eastAsia="Arial" w:hAnsi="Times New Roman" w:cs="Times New Roman"/>
                <w:sz w:val="24"/>
                <w:szCs w:val="24"/>
              </w:rPr>
              <w:t>Соренто</w:t>
            </w:r>
            <w:proofErr w:type="spellEnd"/>
            <w:r w:rsidRPr="000D48B4">
              <w:rPr>
                <w:rFonts w:ascii="Times New Roman" w:eastAsia="Arial" w:hAnsi="Times New Roman" w:cs="Times New Roman"/>
                <w:sz w:val="24"/>
                <w:szCs w:val="24"/>
              </w:rPr>
              <w:t>», «</w:t>
            </w:r>
            <w:proofErr w:type="spellStart"/>
            <w:r w:rsidRPr="000D48B4">
              <w:rPr>
                <w:rFonts w:ascii="Times New Roman" w:eastAsia="Arial" w:hAnsi="Times New Roman" w:cs="Times New Roman"/>
                <w:sz w:val="24"/>
                <w:szCs w:val="24"/>
              </w:rPr>
              <w:t>Труфальє</w:t>
            </w:r>
            <w:proofErr w:type="spellEnd"/>
            <w:r w:rsidRPr="000D48B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», </w:t>
            </w:r>
          </w:p>
          <w:p w14:paraId="0647C26F" w14:textId="77777777" w:rsidR="000D48B4" w:rsidRPr="000D48B4" w:rsidRDefault="000D48B4" w:rsidP="000D48B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D48B4">
              <w:rPr>
                <w:rFonts w:ascii="Times New Roman" w:eastAsia="Arial" w:hAnsi="Times New Roman" w:cs="Times New Roman"/>
                <w:sz w:val="24"/>
                <w:szCs w:val="24"/>
              </w:rPr>
              <w:t>Упаковка: вагова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DF3D" w14:textId="77777777" w:rsidR="000D48B4" w:rsidRPr="000D48B4" w:rsidRDefault="000D48B4" w:rsidP="000D48B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D48B4">
              <w:rPr>
                <w:rFonts w:ascii="Times New Roman" w:eastAsia="Arial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E280" w14:textId="77777777" w:rsidR="000D48B4" w:rsidRPr="000D48B4" w:rsidRDefault="000D48B4" w:rsidP="000D48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D48B4">
              <w:rPr>
                <w:rFonts w:ascii="Times New Roman" w:eastAsia="Arial" w:hAnsi="Times New Roman" w:cs="Times New Roman"/>
                <w:sz w:val="24"/>
                <w:szCs w:val="24"/>
              </w:rPr>
              <w:t>400</w:t>
            </w:r>
          </w:p>
        </w:tc>
      </w:tr>
      <w:tr w:rsidR="000D48B4" w:rsidRPr="000D48B4" w14:paraId="3B79CDDD" w14:textId="77777777" w:rsidTr="000D48B4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FC74" w14:textId="77777777" w:rsidR="000D48B4" w:rsidRPr="000D48B4" w:rsidRDefault="000D48B4" w:rsidP="000D48B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D48B4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9DF3" w14:textId="77777777" w:rsidR="000D48B4" w:rsidRPr="000D48B4" w:rsidRDefault="000D48B4" w:rsidP="000D48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D48B4">
              <w:rPr>
                <w:rFonts w:ascii="Times New Roman" w:eastAsia="Arial" w:hAnsi="Times New Roman" w:cs="Times New Roman"/>
                <w:sz w:val="24"/>
                <w:szCs w:val="24"/>
              </w:rPr>
              <w:t>Зефір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2268" w14:textId="77777777" w:rsidR="000D48B4" w:rsidRPr="000D48B4" w:rsidRDefault="000D48B4" w:rsidP="000D48B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D48B4">
              <w:rPr>
                <w:rFonts w:ascii="Times New Roman" w:eastAsia="Arial" w:hAnsi="Times New Roman" w:cs="Times New Roman"/>
                <w:sz w:val="24"/>
                <w:szCs w:val="24"/>
              </w:rPr>
              <w:t>Біло-рожевий</w:t>
            </w:r>
          </w:p>
          <w:p w14:paraId="4DA7D349" w14:textId="77777777" w:rsidR="000D48B4" w:rsidRPr="000D48B4" w:rsidRDefault="000D48B4" w:rsidP="000D48B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D48B4">
              <w:rPr>
                <w:rFonts w:ascii="Times New Roman" w:eastAsia="Arial" w:hAnsi="Times New Roman" w:cs="Times New Roman"/>
                <w:sz w:val="24"/>
                <w:szCs w:val="24"/>
              </w:rPr>
              <w:t>Упаковка: вагова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79C0" w14:textId="77777777" w:rsidR="000D48B4" w:rsidRPr="000D48B4" w:rsidRDefault="000D48B4" w:rsidP="000D48B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D48B4">
              <w:rPr>
                <w:rFonts w:ascii="Times New Roman" w:eastAsia="Arial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999C" w14:textId="77777777" w:rsidR="000D48B4" w:rsidRPr="000D48B4" w:rsidRDefault="000D48B4" w:rsidP="000D48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D48B4">
              <w:rPr>
                <w:rFonts w:ascii="Times New Roman" w:eastAsia="Arial" w:hAnsi="Times New Roman" w:cs="Times New Roman"/>
                <w:sz w:val="24"/>
                <w:szCs w:val="24"/>
              </w:rPr>
              <w:t>400</w:t>
            </w:r>
          </w:p>
        </w:tc>
      </w:tr>
      <w:tr w:rsidR="000D48B4" w:rsidRPr="000D48B4" w14:paraId="064EEE22" w14:textId="77777777" w:rsidTr="000D48B4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691B" w14:textId="77777777" w:rsidR="000D48B4" w:rsidRPr="000D48B4" w:rsidRDefault="000D48B4" w:rsidP="000D48B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D48B4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1822" w14:textId="77777777" w:rsidR="000D48B4" w:rsidRPr="000D48B4" w:rsidRDefault="000D48B4" w:rsidP="000D48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D48B4">
              <w:rPr>
                <w:rFonts w:ascii="Times New Roman" w:eastAsia="Arial" w:hAnsi="Times New Roman" w:cs="Times New Roman"/>
                <w:sz w:val="24"/>
                <w:szCs w:val="24"/>
              </w:rPr>
              <w:t>Мармелад</w:t>
            </w:r>
          </w:p>
          <w:p w14:paraId="0E16BCB4" w14:textId="77777777" w:rsidR="000D48B4" w:rsidRPr="000D48B4" w:rsidRDefault="000D48B4" w:rsidP="000D48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EB88" w14:textId="77777777" w:rsidR="000D48B4" w:rsidRPr="000D48B4" w:rsidRDefault="000D48B4" w:rsidP="000D48B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D48B4">
              <w:rPr>
                <w:rFonts w:ascii="Times New Roman" w:eastAsia="Arial" w:hAnsi="Times New Roman" w:cs="Times New Roman"/>
                <w:sz w:val="24"/>
                <w:szCs w:val="24"/>
              </w:rPr>
              <w:t>Фруктовий</w:t>
            </w:r>
          </w:p>
          <w:p w14:paraId="76C58556" w14:textId="77777777" w:rsidR="000D48B4" w:rsidRPr="000D48B4" w:rsidRDefault="000D48B4" w:rsidP="000D48B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D48B4">
              <w:rPr>
                <w:rFonts w:ascii="Times New Roman" w:eastAsia="Arial" w:hAnsi="Times New Roman" w:cs="Times New Roman"/>
                <w:sz w:val="24"/>
                <w:szCs w:val="24"/>
              </w:rPr>
              <w:t>Упаковка: вагова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38A5" w14:textId="77777777" w:rsidR="000D48B4" w:rsidRPr="000D48B4" w:rsidRDefault="000D48B4" w:rsidP="000D48B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D48B4">
              <w:rPr>
                <w:rFonts w:ascii="Times New Roman" w:eastAsia="Arial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C3EC" w14:textId="77777777" w:rsidR="000D48B4" w:rsidRPr="000D48B4" w:rsidRDefault="000D48B4" w:rsidP="000D48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D48B4">
              <w:rPr>
                <w:rFonts w:ascii="Times New Roman" w:eastAsia="Arial" w:hAnsi="Times New Roman" w:cs="Times New Roman"/>
                <w:sz w:val="24"/>
                <w:szCs w:val="24"/>
              </w:rPr>
              <w:t>400</w:t>
            </w:r>
          </w:p>
        </w:tc>
      </w:tr>
      <w:tr w:rsidR="000D48B4" w:rsidRPr="000D48B4" w14:paraId="4309486A" w14:textId="77777777" w:rsidTr="000D48B4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4713" w14:textId="77777777" w:rsidR="000D48B4" w:rsidRPr="000D48B4" w:rsidRDefault="000D48B4" w:rsidP="000D48B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D48B4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6AA2" w14:textId="77777777" w:rsidR="000D48B4" w:rsidRPr="000D48B4" w:rsidRDefault="000D48B4" w:rsidP="000D48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D48B4">
              <w:rPr>
                <w:rFonts w:ascii="Times New Roman" w:eastAsia="Arial" w:hAnsi="Times New Roman" w:cs="Times New Roman"/>
                <w:sz w:val="24"/>
                <w:szCs w:val="24"/>
              </w:rPr>
              <w:t>Какао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B4AD" w14:textId="77777777" w:rsidR="000D48B4" w:rsidRPr="000D48B4" w:rsidRDefault="000D48B4" w:rsidP="000D48B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D48B4">
              <w:rPr>
                <w:rFonts w:ascii="Times New Roman" w:eastAsia="Arial" w:hAnsi="Times New Roman" w:cs="Times New Roman"/>
                <w:sz w:val="24"/>
                <w:szCs w:val="24"/>
              </w:rPr>
              <w:t>100 %</w:t>
            </w:r>
          </w:p>
          <w:p w14:paraId="439012EF" w14:textId="77777777" w:rsidR="000D48B4" w:rsidRPr="000D48B4" w:rsidRDefault="000D48B4" w:rsidP="000D48B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D48B4">
              <w:rPr>
                <w:rFonts w:ascii="Times New Roman" w:eastAsia="Arial" w:hAnsi="Times New Roman" w:cs="Times New Roman"/>
                <w:sz w:val="24"/>
                <w:szCs w:val="24"/>
              </w:rPr>
              <w:t>Жирність: 10-12 %</w:t>
            </w:r>
          </w:p>
          <w:p w14:paraId="09333C9C" w14:textId="77777777" w:rsidR="000D48B4" w:rsidRPr="000D48B4" w:rsidRDefault="000D48B4" w:rsidP="000D48B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D48B4">
              <w:rPr>
                <w:rFonts w:ascii="Times New Roman" w:eastAsia="Arial" w:hAnsi="Times New Roman" w:cs="Times New Roman"/>
                <w:sz w:val="24"/>
                <w:szCs w:val="24"/>
              </w:rPr>
              <w:t>Упаковка: по 100-200 грам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E1B9" w14:textId="77777777" w:rsidR="000D48B4" w:rsidRPr="000D48B4" w:rsidRDefault="000D48B4" w:rsidP="000D48B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D48B4">
              <w:rPr>
                <w:rFonts w:ascii="Times New Roman" w:eastAsia="Arial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40C3" w14:textId="77777777" w:rsidR="000D48B4" w:rsidRPr="000D48B4" w:rsidRDefault="000D48B4" w:rsidP="000D48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D48B4">
              <w:rPr>
                <w:rFonts w:ascii="Times New Roman" w:eastAsia="Arial" w:hAnsi="Times New Roman" w:cs="Times New Roman"/>
                <w:sz w:val="24"/>
                <w:szCs w:val="24"/>
              </w:rPr>
              <w:t>140</w:t>
            </w:r>
          </w:p>
        </w:tc>
      </w:tr>
    </w:tbl>
    <w:p w14:paraId="5C22373A" w14:textId="77777777" w:rsidR="000D48B4" w:rsidRDefault="000D48B4" w:rsidP="002B72AC">
      <w:pPr>
        <w:spacing w:line="240" w:lineRule="auto"/>
        <w:jc w:val="both"/>
        <w:rPr>
          <w:rFonts w:ascii="Times New Roman" w:hAnsi="Times New Roman"/>
        </w:rPr>
      </w:pPr>
    </w:p>
    <w:p w14:paraId="7F9A69BE" w14:textId="0BE18F47" w:rsidR="00A52318" w:rsidRPr="004248D0" w:rsidRDefault="00F85477" w:rsidP="004248D0">
      <w:pPr>
        <w:spacing w:line="240" w:lineRule="auto"/>
        <w:rPr>
          <w:rFonts w:ascii="Times New Roman" w:hAnsi="Times New Roman"/>
          <w:b/>
        </w:rPr>
      </w:pPr>
      <w:r w:rsidRPr="004248D0">
        <w:rPr>
          <w:rFonts w:ascii="Times New Roman" w:hAnsi="Times New Roman"/>
          <w:b/>
        </w:rPr>
        <w:t xml:space="preserve">Фахівець з публічних закупівель                                              </w:t>
      </w:r>
      <w:proofErr w:type="spellStart"/>
      <w:r w:rsidRPr="004248D0">
        <w:rPr>
          <w:rFonts w:ascii="Times New Roman" w:hAnsi="Times New Roman"/>
          <w:b/>
        </w:rPr>
        <w:t>Скавронська</w:t>
      </w:r>
      <w:proofErr w:type="spellEnd"/>
      <w:r w:rsidRPr="004248D0">
        <w:rPr>
          <w:rFonts w:ascii="Times New Roman" w:hAnsi="Times New Roman"/>
          <w:b/>
        </w:rPr>
        <w:t xml:space="preserve"> Н.С. </w:t>
      </w:r>
      <w:r w:rsidR="000D48B4">
        <w:rPr>
          <w:rFonts w:ascii="Times New Roman" w:hAnsi="Times New Roman"/>
          <w:b/>
        </w:rPr>
        <w:t>17.03</w:t>
      </w:r>
      <w:bookmarkStart w:id="0" w:name="_GoBack"/>
      <w:bookmarkEnd w:id="0"/>
      <w:r w:rsidRPr="004248D0">
        <w:rPr>
          <w:rFonts w:ascii="Times New Roman" w:hAnsi="Times New Roman"/>
          <w:b/>
        </w:rPr>
        <w:t>.2023</w:t>
      </w:r>
    </w:p>
    <w:sectPr w:rsidR="00A52318" w:rsidRPr="004248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42156"/>
    <w:rsid w:val="000A3327"/>
    <w:rsid w:val="000A7B3A"/>
    <w:rsid w:val="000D48B4"/>
    <w:rsid w:val="000D55D8"/>
    <w:rsid w:val="001315C0"/>
    <w:rsid w:val="00152FA9"/>
    <w:rsid w:val="00171800"/>
    <w:rsid w:val="00273CFA"/>
    <w:rsid w:val="002835A7"/>
    <w:rsid w:val="002B00D8"/>
    <w:rsid w:val="002B72AC"/>
    <w:rsid w:val="002E0256"/>
    <w:rsid w:val="003923D7"/>
    <w:rsid w:val="003A14A4"/>
    <w:rsid w:val="003F6E27"/>
    <w:rsid w:val="004248D0"/>
    <w:rsid w:val="00497216"/>
    <w:rsid w:val="004E6DC4"/>
    <w:rsid w:val="0051193E"/>
    <w:rsid w:val="005D6A8D"/>
    <w:rsid w:val="00680F09"/>
    <w:rsid w:val="00764BC8"/>
    <w:rsid w:val="007929D6"/>
    <w:rsid w:val="007A6C6B"/>
    <w:rsid w:val="00842C4E"/>
    <w:rsid w:val="00850BCB"/>
    <w:rsid w:val="008F7709"/>
    <w:rsid w:val="009614E1"/>
    <w:rsid w:val="009F772B"/>
    <w:rsid w:val="00A16ACD"/>
    <w:rsid w:val="00A52318"/>
    <w:rsid w:val="00AB3E90"/>
    <w:rsid w:val="00AE34D2"/>
    <w:rsid w:val="00B04C94"/>
    <w:rsid w:val="00B25E2C"/>
    <w:rsid w:val="00BA411E"/>
    <w:rsid w:val="00BC2949"/>
    <w:rsid w:val="00C679FD"/>
    <w:rsid w:val="00C74249"/>
    <w:rsid w:val="00C97D48"/>
    <w:rsid w:val="00D17FCE"/>
    <w:rsid w:val="00D2254C"/>
    <w:rsid w:val="00D626B8"/>
    <w:rsid w:val="00D8653F"/>
    <w:rsid w:val="00DB619F"/>
    <w:rsid w:val="00DC192E"/>
    <w:rsid w:val="00E66EF0"/>
    <w:rsid w:val="00EC1B43"/>
    <w:rsid w:val="00ED2B96"/>
    <w:rsid w:val="00F8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73C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3C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92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29D6"/>
    <w:rPr>
      <w:rFonts w:ascii="Segoe UI" w:hAnsi="Segoe UI" w:cs="Segoe UI"/>
      <w:sz w:val="18"/>
      <w:szCs w:val="18"/>
      <w:lang w:val="uk-UA"/>
    </w:rPr>
  </w:style>
  <w:style w:type="character" w:styleId="a7">
    <w:name w:val="Hyperlink"/>
    <w:basedOn w:val="a0"/>
    <w:uiPriority w:val="99"/>
    <w:unhideWhenUsed/>
    <w:rsid w:val="00C97D4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73C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3C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92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29D6"/>
    <w:rPr>
      <w:rFonts w:ascii="Segoe UI" w:hAnsi="Segoe UI" w:cs="Segoe UI"/>
      <w:sz w:val="18"/>
      <w:szCs w:val="18"/>
      <w:lang w:val="uk-UA"/>
    </w:rPr>
  </w:style>
  <w:style w:type="character" w:styleId="a7">
    <w:name w:val="Hyperlink"/>
    <w:basedOn w:val="a0"/>
    <w:uiPriority w:val="99"/>
    <w:unhideWhenUsed/>
    <w:rsid w:val="00C97D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</cp:lastModifiedBy>
  <cp:revision>4</cp:revision>
  <cp:lastPrinted>2023-05-29T10:30:00Z</cp:lastPrinted>
  <dcterms:created xsi:type="dcterms:W3CDTF">2023-05-29T10:59:00Z</dcterms:created>
  <dcterms:modified xsi:type="dcterms:W3CDTF">2023-05-29T11:02:00Z</dcterms:modified>
</cp:coreProperties>
</file>