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2D54A00A" w14:textId="77777777" w:rsidR="0012614A" w:rsidRDefault="0012614A" w:rsidP="002B72AC">
      <w:pPr>
        <w:spacing w:before="100" w:beforeAutospacing="1" w:after="100" w:afterAutospacing="1" w:line="240" w:lineRule="auto"/>
        <w:jc w:val="both"/>
      </w:pPr>
      <w:r w:rsidRPr="0012614A">
        <w:t>Вершкове масло ДК 021:2015:15530000-2 Єдиний закупівельний словник</w:t>
      </w:r>
      <w:r>
        <w:t xml:space="preserve"> </w:t>
      </w:r>
    </w:p>
    <w:p w14:paraId="1F0B4F4D" w14:textId="228C67CA" w:rsidR="00152FA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12614A" w:rsidRPr="0012614A">
        <w:rPr>
          <w:rFonts w:ascii="Times New Roman" w:hAnsi="Times New Roman"/>
        </w:rPr>
        <w:t>UA-2023-03-15-008705-a</w:t>
      </w:r>
    </w:p>
    <w:p w14:paraId="760F0F76" w14:textId="02333331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12614A">
        <w:rPr>
          <w:rFonts w:ascii="Times New Roman" w:hAnsi="Times New Roman"/>
          <w:b/>
          <w:bCs/>
        </w:rPr>
        <w:t>377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43FE85F7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12614A">
        <w:rPr>
          <w:rFonts w:ascii="Times New Roman" w:eastAsia="Times New Roman" w:hAnsi="Times New Roman"/>
          <w:bCs/>
          <w:lang w:eastAsia="uk-UA"/>
        </w:rPr>
        <w:t>377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1"/>
        <w:gridCol w:w="5598"/>
        <w:gridCol w:w="1525"/>
        <w:gridCol w:w="1657"/>
      </w:tblGrid>
      <w:tr w:rsidR="0012614A" w:rsidRPr="0012614A" w14:paraId="52C703B1" w14:textId="77777777" w:rsidTr="0012614A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2BA3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0F6A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3171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761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12614A" w:rsidRPr="0012614A" w14:paraId="0F5127CC" w14:textId="77777777" w:rsidTr="0012614A">
        <w:trPr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7617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338F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Масло вершкове не менше 72,5 % жирності (фасоване по 0,200кг),</w:t>
            </w:r>
            <w:r w:rsidRPr="00126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відповідає ДСТУ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1AC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4C8A" w14:textId="77777777" w:rsidR="0012614A" w:rsidRPr="0012614A" w:rsidRDefault="0012614A" w:rsidP="0012614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1261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1100</w:t>
            </w:r>
          </w:p>
        </w:tc>
      </w:tr>
    </w:tbl>
    <w:p w14:paraId="5C22373A" w14:textId="77777777" w:rsidR="000D48B4" w:rsidRDefault="000D48B4" w:rsidP="002B72AC">
      <w:pPr>
        <w:spacing w:line="240" w:lineRule="auto"/>
        <w:jc w:val="both"/>
        <w:rPr>
          <w:rFonts w:ascii="Times New Roman" w:hAnsi="Times New Roman"/>
        </w:rPr>
      </w:pPr>
    </w:p>
    <w:p w14:paraId="7F9A69BE" w14:textId="667BCE3E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0D48B4">
        <w:rPr>
          <w:rFonts w:ascii="Times New Roman" w:hAnsi="Times New Roman"/>
          <w:b/>
        </w:rPr>
        <w:t>1</w:t>
      </w:r>
      <w:r w:rsidR="008427BF">
        <w:rPr>
          <w:rFonts w:ascii="Times New Roman" w:hAnsi="Times New Roman"/>
          <w:b/>
        </w:rPr>
        <w:t>5</w:t>
      </w:r>
      <w:bookmarkStart w:id="0" w:name="_GoBack"/>
      <w:bookmarkEnd w:id="0"/>
      <w:r w:rsidR="000D48B4">
        <w:rPr>
          <w:rFonts w:ascii="Times New Roman" w:hAnsi="Times New Roman"/>
          <w:b/>
        </w:rPr>
        <w:t>.03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A7B3A"/>
    <w:rsid w:val="000D48B4"/>
    <w:rsid w:val="000D55D8"/>
    <w:rsid w:val="0012614A"/>
    <w:rsid w:val="001315C0"/>
    <w:rsid w:val="00152FA9"/>
    <w:rsid w:val="00171800"/>
    <w:rsid w:val="00256587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97216"/>
    <w:rsid w:val="004E6DC4"/>
    <w:rsid w:val="0051193E"/>
    <w:rsid w:val="005D6A8D"/>
    <w:rsid w:val="00680F09"/>
    <w:rsid w:val="00764BC8"/>
    <w:rsid w:val="007929D6"/>
    <w:rsid w:val="007A6C6B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C679FD"/>
    <w:rsid w:val="00C74249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2023-05-29T11:02:00Z</cp:lastPrinted>
  <dcterms:created xsi:type="dcterms:W3CDTF">2023-05-29T11:04:00Z</dcterms:created>
  <dcterms:modified xsi:type="dcterms:W3CDTF">2023-05-29T11:07:00Z</dcterms:modified>
</cp:coreProperties>
</file>