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bookmarkStart w:id="0" w:name="_GoBack"/>
      <w:bookmarkEnd w:id="0"/>
      <w:r w:rsidRPr="004248D0">
        <w:rPr>
          <w:rFonts w:ascii="Times New Roman" w:eastAsia="Times New Roman" w:hAnsi="Times New Roman"/>
          <w:b/>
          <w:color w:val="000000"/>
        </w:rPr>
        <w:t>класифікаторів предмета закупівлі й частин предмета закупівлі (лотів) (за наявності):</w:t>
      </w:r>
    </w:p>
    <w:p w14:paraId="619C5F85" w14:textId="77777777" w:rsidR="00C5766F" w:rsidRPr="00821535" w:rsidRDefault="00C5766F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35">
        <w:rPr>
          <w:rFonts w:ascii="Times New Roman" w:hAnsi="Times New Roman" w:cs="Times New Roman"/>
          <w:sz w:val="24"/>
          <w:szCs w:val="24"/>
        </w:rPr>
        <w:t xml:space="preserve">Консервовані помідори без оцту, консервовані огірки без оцту, ікра з кабачків, повидло (яблучне, абрикосове), томатна паста, консервований горошок, сухофрукти, консервований ананас, родзинки ДК 021:2015 Єдиний закупівельний словник - «15330000-0 Оброблені фрукти та овочі» </w:t>
      </w:r>
    </w:p>
    <w:p w14:paraId="57F86C9D" w14:textId="47094B28" w:rsidR="00C5766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C5766F" w:rsidRPr="00C5766F">
        <w:rPr>
          <w:rFonts w:ascii="Times New Roman" w:hAnsi="Times New Roman"/>
        </w:rPr>
        <w:t>UA-2023-03-10-005865-a</w:t>
      </w:r>
      <w:r w:rsidR="00C5766F">
        <w:rPr>
          <w:rFonts w:ascii="Times New Roman" w:hAnsi="Times New Roman"/>
        </w:rPr>
        <w:t xml:space="preserve"> </w:t>
      </w:r>
    </w:p>
    <w:p w14:paraId="760F0F76" w14:textId="4E0AF361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C5766F">
        <w:rPr>
          <w:rFonts w:ascii="Times New Roman" w:hAnsi="Times New Roman"/>
          <w:b/>
          <w:bCs/>
        </w:rPr>
        <w:t>486</w:t>
      </w:r>
      <w:r w:rsidR="00A16ACD">
        <w:rPr>
          <w:rFonts w:ascii="Times New Roman" w:hAnsi="Times New Roman"/>
          <w:b/>
          <w:bCs/>
        </w:rPr>
        <w:t>000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1493DF28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C5766F">
        <w:rPr>
          <w:rFonts w:ascii="Times New Roman" w:eastAsia="Times New Roman" w:hAnsi="Times New Roman"/>
          <w:bCs/>
          <w:lang w:eastAsia="uk-UA"/>
        </w:rPr>
        <w:t>486</w:t>
      </w:r>
      <w:r w:rsidR="00A16ACD">
        <w:rPr>
          <w:rFonts w:ascii="Times New Roman" w:eastAsia="Times New Roman" w:hAnsi="Times New Roman"/>
          <w:bCs/>
          <w:lang w:eastAsia="uk-UA"/>
        </w:rPr>
        <w:t>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936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860"/>
        <w:gridCol w:w="3259"/>
        <w:gridCol w:w="991"/>
        <w:gridCol w:w="1710"/>
      </w:tblGrid>
      <w:tr w:rsidR="00821535" w:rsidRPr="00821535" w14:paraId="22A19987" w14:textId="77777777" w:rsidTr="00821535">
        <w:trPr>
          <w:cantSplit/>
          <w:trHeight w:val="9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7D5D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  <w:p w14:paraId="1F575F95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ло-ту</w:t>
            </w:r>
            <w:proofErr w:type="spellEnd"/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A846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Найменування  предмету закупівлі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7AC5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Опис та характеристика </w:t>
            </w:r>
            <w:proofErr w:type="spellStart"/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товара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9C46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18EB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Кількість</w:t>
            </w:r>
          </w:p>
          <w:p w14:paraId="2950FA5D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821535" w:rsidRPr="00821535" w14:paraId="1D728AFA" w14:textId="77777777" w:rsidTr="00821535"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9E6B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4890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Консервовані помідори</w:t>
            </w:r>
          </w:p>
          <w:p w14:paraId="2D71800D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2DFE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Без оцту, </w:t>
            </w:r>
          </w:p>
          <w:p w14:paraId="16D34DC1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скляних банках </w:t>
            </w:r>
          </w:p>
          <w:p w14:paraId="435AAEEB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43FE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 кг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19DA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900</w:t>
            </w:r>
          </w:p>
        </w:tc>
      </w:tr>
      <w:tr w:rsidR="00821535" w:rsidRPr="00821535" w14:paraId="388D8414" w14:textId="77777777" w:rsidTr="00821535"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56EF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5FEEB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Консервовані огірки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4D05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Без оцту, в скляних банках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95E1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A324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720</w:t>
            </w:r>
          </w:p>
        </w:tc>
      </w:tr>
      <w:tr w:rsidR="00821535" w:rsidRPr="00821535" w14:paraId="06DB5964" w14:textId="77777777" w:rsidTr="00821535"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D19A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CEB9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Ікра з кабачків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5784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В скляних банках, пастеризована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214B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18E1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650</w:t>
            </w:r>
          </w:p>
        </w:tc>
      </w:tr>
      <w:tr w:rsidR="00821535" w:rsidRPr="00821535" w14:paraId="1F03D84B" w14:textId="77777777" w:rsidTr="00821535"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0927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DD02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Сухофрукти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6647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Суміш</w:t>
            </w:r>
            <w:proofErr w:type="spellEnd"/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фрукті</w:t>
            </w:r>
            <w:proofErr w:type="gramStart"/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в</w:t>
            </w:r>
            <w:proofErr w:type="spellEnd"/>
            <w:proofErr w:type="gramEnd"/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, на компот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6F62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8E849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400</w:t>
            </w:r>
          </w:p>
        </w:tc>
      </w:tr>
      <w:tr w:rsidR="00821535" w:rsidRPr="00821535" w14:paraId="364C7203" w14:textId="77777777" w:rsidTr="00821535"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6952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68D9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Повидло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22A1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Яблучне, абрикосове, вагове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2D23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8FD4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200</w:t>
            </w:r>
          </w:p>
        </w:tc>
      </w:tr>
      <w:tr w:rsidR="00821535" w:rsidRPr="00821535" w14:paraId="25233511" w14:textId="77777777" w:rsidTr="00821535"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A732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0F54C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Консервовані ананаси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06B4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В сиропі, кільцями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0F3AA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0BD83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1000</w:t>
            </w:r>
          </w:p>
        </w:tc>
      </w:tr>
      <w:tr w:rsidR="00821535" w:rsidRPr="00821535" w14:paraId="2AFF9947" w14:textId="77777777" w:rsidTr="00821535"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84EC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30F7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Томатна паста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6EC4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 скляних банках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126B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7C13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300</w:t>
            </w:r>
          </w:p>
        </w:tc>
      </w:tr>
      <w:tr w:rsidR="00821535" w:rsidRPr="00821535" w14:paraId="45F5BB92" w14:textId="77777777" w:rsidTr="00821535"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115C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C4BA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Консервований горошок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BFEE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Зелений, в скляних банках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D551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65AE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300</w:t>
            </w:r>
          </w:p>
        </w:tc>
      </w:tr>
      <w:tr w:rsidR="00821535" w:rsidRPr="00821535" w14:paraId="2E9A510A" w14:textId="77777777" w:rsidTr="00821535">
        <w:trPr>
          <w:cantSplit/>
          <w:trHeight w:val="4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B783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16DF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Родзинки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53A2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Світлі, темні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59F9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837E" w14:textId="77777777" w:rsidR="00821535" w:rsidRPr="00821535" w:rsidRDefault="00821535" w:rsidP="0082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215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100</w:t>
            </w:r>
          </w:p>
        </w:tc>
      </w:tr>
    </w:tbl>
    <w:p w14:paraId="5C22373A" w14:textId="77777777" w:rsidR="000D48B4" w:rsidRDefault="000D48B4" w:rsidP="002B72AC">
      <w:pPr>
        <w:spacing w:line="240" w:lineRule="auto"/>
        <w:jc w:val="both"/>
        <w:rPr>
          <w:rFonts w:ascii="Times New Roman" w:hAnsi="Times New Roman"/>
        </w:rPr>
      </w:pPr>
    </w:p>
    <w:p w14:paraId="7F9A69BE" w14:textId="0459A372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0D48B4">
        <w:rPr>
          <w:rFonts w:ascii="Times New Roman" w:hAnsi="Times New Roman"/>
          <w:b/>
        </w:rPr>
        <w:t>1</w:t>
      </w:r>
      <w:r w:rsidR="00821535">
        <w:rPr>
          <w:rFonts w:ascii="Times New Roman" w:hAnsi="Times New Roman"/>
          <w:b/>
        </w:rPr>
        <w:t>0</w:t>
      </w:r>
      <w:r w:rsidR="000D48B4">
        <w:rPr>
          <w:rFonts w:ascii="Times New Roman" w:hAnsi="Times New Roman"/>
          <w:b/>
        </w:rPr>
        <w:t>.03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2156"/>
    <w:rsid w:val="000A3327"/>
    <w:rsid w:val="000A7B3A"/>
    <w:rsid w:val="000D48B4"/>
    <w:rsid w:val="000D55D8"/>
    <w:rsid w:val="0012614A"/>
    <w:rsid w:val="001315C0"/>
    <w:rsid w:val="00152FA9"/>
    <w:rsid w:val="00171800"/>
    <w:rsid w:val="00256587"/>
    <w:rsid w:val="00273CFA"/>
    <w:rsid w:val="002835A7"/>
    <w:rsid w:val="002B00D8"/>
    <w:rsid w:val="002B72AC"/>
    <w:rsid w:val="002E0256"/>
    <w:rsid w:val="003923D7"/>
    <w:rsid w:val="003A14A4"/>
    <w:rsid w:val="003F6E27"/>
    <w:rsid w:val="004248D0"/>
    <w:rsid w:val="00497216"/>
    <w:rsid w:val="004E6DC4"/>
    <w:rsid w:val="0051193E"/>
    <w:rsid w:val="005D3E6D"/>
    <w:rsid w:val="005D6A8D"/>
    <w:rsid w:val="00680F09"/>
    <w:rsid w:val="00764BC8"/>
    <w:rsid w:val="007929D6"/>
    <w:rsid w:val="007A6C6B"/>
    <w:rsid w:val="00821535"/>
    <w:rsid w:val="008427BF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C5766F"/>
    <w:rsid w:val="00C679FD"/>
    <w:rsid w:val="00C74249"/>
    <w:rsid w:val="00C97D48"/>
    <w:rsid w:val="00D17FCE"/>
    <w:rsid w:val="00D2254C"/>
    <w:rsid w:val="00D626B8"/>
    <w:rsid w:val="00D8653F"/>
    <w:rsid w:val="00DB619F"/>
    <w:rsid w:val="00DC192E"/>
    <w:rsid w:val="00E66EF0"/>
    <w:rsid w:val="00EC1B43"/>
    <w:rsid w:val="00ED2B96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3</cp:revision>
  <cp:lastPrinted>2023-05-29T11:07:00Z</cp:lastPrinted>
  <dcterms:created xsi:type="dcterms:W3CDTF">2023-05-29T11:08:00Z</dcterms:created>
  <dcterms:modified xsi:type="dcterms:W3CDTF">2023-05-29T11:10:00Z</dcterms:modified>
</cp:coreProperties>
</file>