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2146EDD8" w14:textId="77777777" w:rsidR="00D14D48" w:rsidRDefault="00D14D48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48">
        <w:rPr>
          <w:rFonts w:ascii="Times New Roman" w:hAnsi="Times New Roman" w:cs="Times New Roman"/>
          <w:sz w:val="24"/>
          <w:szCs w:val="24"/>
        </w:rPr>
        <w:t>Морожена риба (хек) 15220000-6 - Риба, рибне філе та інше м’ясо риби морожені ДК 021:2015 Єдиний закупівельний словник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5E3DE" w14:textId="391F2DA5" w:rsidR="00D14D48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D14D48" w:rsidRPr="00D14D48">
        <w:rPr>
          <w:rFonts w:ascii="Times New Roman" w:hAnsi="Times New Roman"/>
        </w:rPr>
        <w:t>UA-2023-02-08-010297-a</w:t>
      </w:r>
      <w:r w:rsidR="00D14D48">
        <w:rPr>
          <w:rFonts w:ascii="Times New Roman" w:hAnsi="Times New Roman"/>
        </w:rPr>
        <w:t xml:space="preserve"> </w:t>
      </w:r>
    </w:p>
    <w:p w14:paraId="760F0F76" w14:textId="018769B5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D14D48">
        <w:rPr>
          <w:rFonts w:ascii="Times New Roman" w:hAnsi="Times New Roman"/>
          <w:b/>
          <w:bCs/>
        </w:rPr>
        <w:t>250</w:t>
      </w:r>
      <w:r w:rsidR="00A16ACD">
        <w:rPr>
          <w:rFonts w:ascii="Times New Roman" w:hAnsi="Times New Roman"/>
          <w:b/>
          <w:bCs/>
        </w:rPr>
        <w:t>000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7AFAA4FE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D14D48">
        <w:rPr>
          <w:rFonts w:ascii="Times New Roman" w:eastAsia="Times New Roman" w:hAnsi="Times New Roman"/>
          <w:bCs/>
          <w:lang w:eastAsia="uk-UA"/>
        </w:rPr>
        <w:t>250</w:t>
      </w:r>
      <w:r w:rsidR="00A16ACD">
        <w:rPr>
          <w:rFonts w:ascii="Times New Roman" w:eastAsia="Times New Roman" w:hAnsi="Times New Roman"/>
          <w:bCs/>
          <w:lang w:eastAsia="uk-UA"/>
        </w:rPr>
        <w:t>000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4B581D24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497216">
        <w:rPr>
          <w:rFonts w:ascii="Times New Roman" w:hAnsi="Times New Roman"/>
        </w:rPr>
        <w:t>.</w:t>
      </w:r>
      <w:r w:rsidRPr="004248D0">
        <w:rPr>
          <w:rFonts w:ascii="Times New Roman" w:hAnsi="Times New Roman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5598"/>
        <w:gridCol w:w="1525"/>
        <w:gridCol w:w="1657"/>
      </w:tblGrid>
      <w:tr w:rsidR="00D14D48" w:rsidRPr="00D14D48" w14:paraId="451ED519" w14:textId="77777777" w:rsidTr="00D14D48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4189" w14:textId="77777777" w:rsidR="00D14D48" w:rsidRPr="00D14D48" w:rsidRDefault="00D14D48" w:rsidP="00D14D4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F446" w14:textId="77777777" w:rsidR="00D14D48" w:rsidRPr="00D14D48" w:rsidRDefault="00D14D48" w:rsidP="00D14D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E132" w14:textId="77777777" w:rsidR="00D14D48" w:rsidRPr="00D14D48" w:rsidRDefault="00D14D48" w:rsidP="00D14D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04BF" w14:textId="77777777" w:rsidR="00D14D48" w:rsidRPr="00D14D48" w:rsidRDefault="00D14D48" w:rsidP="00D14D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D14D48" w:rsidRPr="00D14D48" w14:paraId="709BF2D9" w14:textId="77777777" w:rsidTr="00D14D48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0563" w14:textId="77777777" w:rsidR="00D14D48" w:rsidRPr="00D14D48" w:rsidRDefault="00D14D48" w:rsidP="00D14D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C15" w14:textId="77777777" w:rsidR="00D14D48" w:rsidRPr="00D14D48" w:rsidRDefault="00D14D48" w:rsidP="00D14D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Риба морожена (хек) , тушка без голови, без хвоста, вагою 300-500 </w:t>
            </w:r>
            <w:proofErr w:type="spellStart"/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>гр</w:t>
            </w:r>
            <w:proofErr w:type="spellEnd"/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суха </w:t>
            </w:r>
            <w:proofErr w:type="spellStart"/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>заморозка</w:t>
            </w:r>
            <w:proofErr w:type="spellEnd"/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, вагова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18A7" w14:textId="77777777" w:rsidR="00D14D48" w:rsidRPr="00D14D48" w:rsidRDefault="00D14D48" w:rsidP="00D14D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B581" w14:textId="77777777" w:rsidR="00D14D48" w:rsidRPr="00D14D48" w:rsidRDefault="00D14D48" w:rsidP="00D14D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14D48">
              <w:rPr>
                <w:rFonts w:ascii="Times New Roman" w:eastAsia="Arial" w:hAnsi="Times New Roman" w:cs="Times New Roman"/>
                <w:sz w:val="24"/>
                <w:szCs w:val="24"/>
              </w:rPr>
              <w:t>2000</w:t>
            </w:r>
          </w:p>
        </w:tc>
      </w:tr>
    </w:tbl>
    <w:p w14:paraId="5EBF1EFA" w14:textId="77777777" w:rsidR="00F81092" w:rsidRDefault="00F81092" w:rsidP="00DF6FFF">
      <w:pPr>
        <w:spacing w:line="240" w:lineRule="auto"/>
        <w:jc w:val="both"/>
        <w:rPr>
          <w:rFonts w:ascii="Times New Roman" w:hAnsi="Times New Roman"/>
        </w:rPr>
      </w:pPr>
    </w:p>
    <w:p w14:paraId="7F9A69BE" w14:textId="685EB2A1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D14D48">
        <w:rPr>
          <w:rFonts w:ascii="Times New Roman" w:hAnsi="Times New Roman"/>
          <w:b/>
        </w:rPr>
        <w:t>08</w:t>
      </w:r>
      <w:bookmarkStart w:id="0" w:name="_GoBack"/>
      <w:bookmarkEnd w:id="0"/>
      <w:r w:rsidR="000145E9">
        <w:rPr>
          <w:rFonts w:ascii="Times New Roman" w:hAnsi="Times New Roman"/>
          <w:b/>
        </w:rPr>
        <w:t>.02</w:t>
      </w:r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45E9"/>
    <w:rsid w:val="00042156"/>
    <w:rsid w:val="00051837"/>
    <w:rsid w:val="000A3327"/>
    <w:rsid w:val="000A7B3A"/>
    <w:rsid w:val="000B57B7"/>
    <w:rsid w:val="000D48B4"/>
    <w:rsid w:val="000D55D8"/>
    <w:rsid w:val="00122FAF"/>
    <w:rsid w:val="0012614A"/>
    <w:rsid w:val="001315C0"/>
    <w:rsid w:val="00152FA9"/>
    <w:rsid w:val="00171800"/>
    <w:rsid w:val="00237DBA"/>
    <w:rsid w:val="00256587"/>
    <w:rsid w:val="00273CFA"/>
    <w:rsid w:val="002835A7"/>
    <w:rsid w:val="002B00D8"/>
    <w:rsid w:val="002B72AC"/>
    <w:rsid w:val="002E0256"/>
    <w:rsid w:val="003923D7"/>
    <w:rsid w:val="003A14A4"/>
    <w:rsid w:val="003F6C9E"/>
    <w:rsid w:val="003F6E27"/>
    <w:rsid w:val="004248D0"/>
    <w:rsid w:val="00497216"/>
    <w:rsid w:val="004E6DC4"/>
    <w:rsid w:val="0051193E"/>
    <w:rsid w:val="005D3E6D"/>
    <w:rsid w:val="005D6A8D"/>
    <w:rsid w:val="00680F09"/>
    <w:rsid w:val="00724825"/>
    <w:rsid w:val="00760CF9"/>
    <w:rsid w:val="00764BC8"/>
    <w:rsid w:val="007929D6"/>
    <w:rsid w:val="007A6C6B"/>
    <w:rsid w:val="00821535"/>
    <w:rsid w:val="008427BF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BC66FD"/>
    <w:rsid w:val="00C5766F"/>
    <w:rsid w:val="00C679FD"/>
    <w:rsid w:val="00C74249"/>
    <w:rsid w:val="00C74C4A"/>
    <w:rsid w:val="00C97D48"/>
    <w:rsid w:val="00CD79D3"/>
    <w:rsid w:val="00D14D48"/>
    <w:rsid w:val="00D17FCE"/>
    <w:rsid w:val="00D2254C"/>
    <w:rsid w:val="00D626B8"/>
    <w:rsid w:val="00D8653F"/>
    <w:rsid w:val="00DB619F"/>
    <w:rsid w:val="00DC192E"/>
    <w:rsid w:val="00DF6FFF"/>
    <w:rsid w:val="00E66EF0"/>
    <w:rsid w:val="00EC1B43"/>
    <w:rsid w:val="00ED2B96"/>
    <w:rsid w:val="00F81092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3</cp:revision>
  <cp:lastPrinted>2023-05-29T11:23:00Z</cp:lastPrinted>
  <dcterms:created xsi:type="dcterms:W3CDTF">2023-05-29T11:24:00Z</dcterms:created>
  <dcterms:modified xsi:type="dcterms:W3CDTF">2023-05-29T11:26:00Z</dcterms:modified>
</cp:coreProperties>
</file>