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B04C94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lang w:eastAsia="uk-UA"/>
        </w:rPr>
      </w:pPr>
      <w:r w:rsidRPr="004248D0">
        <w:rPr>
          <w:rFonts w:ascii="Times New Roman" w:eastAsia="Times New Roman" w:hAnsi="Times New Roman"/>
          <w:bCs/>
          <w:i/>
          <w:lang w:eastAsia="uk-UA"/>
        </w:rPr>
        <w:t>ЛАДИЖИНСЬКИЙ ДИТЯЧИЙ БУДИНОК-ІНТЕРНАТ</w:t>
      </w:r>
    </w:p>
    <w:p w14:paraId="3B2D7303" w14:textId="77777777" w:rsidR="002B72AC" w:rsidRPr="004248D0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248D0">
        <w:rPr>
          <w:rFonts w:ascii="Times New Roman" w:hAnsi="Times New Roman"/>
          <w:b/>
          <w:bCs/>
        </w:rPr>
        <w:t xml:space="preserve">ОБҐРУНТУВАННЯ </w:t>
      </w:r>
    </w:p>
    <w:p w14:paraId="59A1FD00" w14:textId="03C1F090" w:rsidR="002B72AC" w:rsidRPr="004248D0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248D0">
        <w:rPr>
          <w:rFonts w:ascii="Times New Roman" w:hAnsi="Times New Roman"/>
          <w:bCs/>
        </w:rPr>
        <w:t xml:space="preserve">технічних та якісних характеристик </w:t>
      </w:r>
      <w:r w:rsidRPr="004248D0">
        <w:rPr>
          <w:rFonts w:ascii="Times New Roman" w:hAnsi="Times New Roman"/>
          <w:b/>
          <w:bCs/>
        </w:rPr>
        <w:t>закупівлі,</w:t>
      </w:r>
      <w:r w:rsidRPr="004248D0">
        <w:rPr>
          <w:rFonts w:ascii="Times New Roman" w:hAnsi="Times New Roman"/>
          <w:b/>
        </w:rPr>
        <w:t xml:space="preserve"> </w:t>
      </w:r>
      <w:r w:rsidRPr="004248D0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48D0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</w:rPr>
      </w:pPr>
      <w:r w:rsidRPr="004248D0">
        <w:rPr>
          <w:rStyle w:val="a3"/>
          <w:rFonts w:ascii="Times New Roman" w:hAnsi="Times New Roman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4248D0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8D0">
        <w:rPr>
          <w:rFonts w:ascii="Times New Roman" w:hAnsi="Times New Roman"/>
          <w:b/>
          <w:bCs/>
          <w:i/>
          <w:iCs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4248D0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4248D0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4248D0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5FDF4BC0" w14:textId="77777777" w:rsidR="002237F3" w:rsidRDefault="002237F3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7F3">
        <w:rPr>
          <w:rFonts w:ascii="Times New Roman" w:hAnsi="Times New Roman" w:cs="Times New Roman"/>
          <w:sz w:val="24"/>
          <w:szCs w:val="24"/>
        </w:rPr>
        <w:t>М’ясо (свинина, курячі стегна) код ДК 021:2015: 15110000-2— м'ясо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45E3DE" w14:textId="1469ED21" w:rsidR="00D14D48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>Вид та ідентифікатор процедури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842C4E" w:rsidRPr="004248D0">
        <w:rPr>
          <w:rFonts w:ascii="Times New Roman" w:hAnsi="Times New Roman"/>
        </w:rPr>
        <w:t xml:space="preserve">відкриті торги - </w:t>
      </w:r>
      <w:r w:rsidR="00D14D48" w:rsidRPr="00D14D48">
        <w:rPr>
          <w:rFonts w:ascii="Times New Roman" w:hAnsi="Times New Roman"/>
        </w:rPr>
        <w:t>UA-2023-02-08-010297-a</w:t>
      </w:r>
      <w:r w:rsidR="00D14D48">
        <w:rPr>
          <w:rFonts w:ascii="Times New Roman" w:hAnsi="Times New Roman"/>
        </w:rPr>
        <w:t xml:space="preserve"> </w:t>
      </w:r>
    </w:p>
    <w:p w14:paraId="760F0F76" w14:textId="595AF060" w:rsidR="002835A7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4248D0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2237F3" w:rsidRPr="002237F3">
        <w:rPr>
          <w:rFonts w:ascii="Times New Roman" w:hAnsi="Times New Roman"/>
          <w:b/>
          <w:bCs/>
        </w:rPr>
        <w:t>817 200</w:t>
      </w:r>
      <w:r w:rsidR="00B04C94">
        <w:rPr>
          <w:rFonts w:ascii="Times New Roman" w:hAnsi="Times New Roman"/>
          <w:b/>
          <w:bCs/>
        </w:rPr>
        <w:t xml:space="preserve"> </w:t>
      </w:r>
      <w:r w:rsidRPr="004248D0">
        <w:rPr>
          <w:rFonts w:ascii="Times New Roman" w:hAnsi="Times New Roman"/>
        </w:rPr>
        <w:t xml:space="preserve">грн. </w:t>
      </w:r>
      <w:r w:rsidRPr="004248D0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Pr="004248D0">
        <w:t xml:space="preserve"> </w:t>
      </w:r>
      <w:r w:rsidRPr="004248D0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6341670E" w:rsidR="002B72AC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uk-UA"/>
        </w:rPr>
      </w:pPr>
      <w:r w:rsidRPr="004248D0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3A14A4" w:rsidRPr="004248D0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="002237F3" w:rsidRPr="002237F3">
        <w:rPr>
          <w:rFonts w:ascii="Times New Roman" w:eastAsia="Times New Roman" w:hAnsi="Times New Roman"/>
          <w:bCs/>
          <w:lang w:eastAsia="uk-UA"/>
        </w:rPr>
        <w:t>817 200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proofErr w:type="spellStart"/>
      <w:r w:rsidR="003A14A4" w:rsidRPr="004248D0">
        <w:rPr>
          <w:rFonts w:ascii="Times New Roman" w:eastAsia="Times New Roman" w:hAnsi="Times New Roman"/>
          <w:bCs/>
          <w:lang w:eastAsia="uk-UA"/>
        </w:rPr>
        <w:t>грн</w:t>
      </w:r>
      <w:proofErr w:type="spellEnd"/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r w:rsidRPr="004248D0">
        <w:rPr>
          <w:rFonts w:ascii="Times New Roman" w:eastAsia="Times New Roman" w:hAnsi="Times New Roman"/>
          <w:bCs/>
          <w:lang w:eastAsia="uk-UA"/>
        </w:rPr>
        <w:t xml:space="preserve">  з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згідно з розрахунком до кошторису на 202</w:t>
      </w:r>
      <w:r w:rsidR="00F85477" w:rsidRPr="004248D0">
        <w:rPr>
          <w:rFonts w:ascii="Times New Roman" w:eastAsia="Times New Roman" w:hAnsi="Times New Roman"/>
          <w:bCs/>
          <w:lang w:eastAsia="uk-UA"/>
        </w:rPr>
        <w:t>3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рік</w:t>
      </w:r>
      <w:r w:rsidRPr="004248D0">
        <w:rPr>
          <w:rFonts w:ascii="Times New Roman" w:eastAsia="Times New Roman" w:hAnsi="Times New Roman"/>
          <w:bCs/>
          <w:lang w:eastAsia="uk-UA"/>
        </w:rPr>
        <w:t>.</w:t>
      </w:r>
    </w:p>
    <w:p w14:paraId="14A58F76" w14:textId="061AD8A2" w:rsidR="002B72AC" w:rsidRPr="004248D0" w:rsidRDefault="002B72AC" w:rsidP="002B72AC">
      <w:pPr>
        <w:spacing w:after="120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 xml:space="preserve">Обґрунтування технічних та якісних характеристик предмета закупівлі. </w:t>
      </w:r>
      <w:r w:rsidRPr="004248D0">
        <w:rPr>
          <w:rFonts w:ascii="Times New Roman" w:hAnsi="Times New Roman"/>
        </w:rPr>
        <w:t xml:space="preserve">Термін постачання </w:t>
      </w:r>
      <w:r w:rsidR="00BC2949" w:rsidRPr="004248D0">
        <w:rPr>
          <w:rFonts w:ascii="Times New Roman" w:hAnsi="Times New Roman"/>
          <w:i/>
        </w:rPr>
        <w:t xml:space="preserve">з дати укладання договору </w:t>
      </w:r>
      <w:r w:rsidRPr="004248D0">
        <w:rPr>
          <w:rFonts w:ascii="Times New Roman" w:hAnsi="Times New Roman"/>
        </w:rPr>
        <w:t xml:space="preserve"> по </w:t>
      </w:r>
      <w:r w:rsidR="00BC2949" w:rsidRPr="004248D0">
        <w:rPr>
          <w:rFonts w:ascii="Times New Roman" w:hAnsi="Times New Roman"/>
        </w:rPr>
        <w:t>31.12.</w:t>
      </w:r>
      <w:r w:rsidRPr="004248D0">
        <w:rPr>
          <w:rFonts w:ascii="Times New Roman" w:hAnsi="Times New Roman"/>
        </w:rPr>
        <w:t>202</w:t>
      </w:r>
      <w:r w:rsidR="00F85477" w:rsidRPr="004248D0">
        <w:rPr>
          <w:rFonts w:ascii="Times New Roman" w:hAnsi="Times New Roman"/>
        </w:rPr>
        <w:t>3</w:t>
      </w:r>
      <w:r w:rsidR="00BC2949" w:rsidRPr="004248D0">
        <w:rPr>
          <w:rFonts w:ascii="Times New Roman" w:hAnsi="Times New Roman"/>
        </w:rPr>
        <w:t xml:space="preserve"> </w:t>
      </w:r>
      <w:r w:rsidRPr="004248D0">
        <w:rPr>
          <w:rFonts w:ascii="Times New Roman" w:hAnsi="Times New Roman"/>
        </w:rPr>
        <w:t xml:space="preserve">р. </w:t>
      </w:r>
    </w:p>
    <w:p w14:paraId="2E7D6EF9" w14:textId="4B581D24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 xml:space="preserve">Якісні та технічні характеристики заявленої кількості </w:t>
      </w:r>
      <w:r w:rsidR="00D2254C" w:rsidRPr="004248D0">
        <w:rPr>
          <w:rFonts w:ascii="Times New Roman" w:hAnsi="Times New Roman"/>
        </w:rPr>
        <w:t>товару</w:t>
      </w:r>
      <w:r w:rsidRPr="004248D0">
        <w:rPr>
          <w:rFonts w:ascii="Times New Roman" w:hAnsi="Times New Roman"/>
        </w:rPr>
        <w:t xml:space="preserve"> визначені з урахуванням реальних потреб </w:t>
      </w:r>
      <w:r w:rsidR="00BC2949" w:rsidRPr="004248D0">
        <w:rPr>
          <w:rFonts w:ascii="Times New Roman" w:hAnsi="Times New Roman"/>
        </w:rPr>
        <w:t>закладу</w:t>
      </w:r>
      <w:r w:rsidRPr="004248D0">
        <w:rPr>
          <w:rFonts w:ascii="Times New Roman" w:hAnsi="Times New Roman"/>
        </w:rPr>
        <w:t xml:space="preserve"> та оптимального співвідношення ціни та якості</w:t>
      </w:r>
      <w:r w:rsidR="00497216">
        <w:rPr>
          <w:rFonts w:ascii="Times New Roman" w:hAnsi="Times New Roman"/>
        </w:rPr>
        <w:t>.</w:t>
      </w:r>
      <w:r w:rsidRPr="004248D0">
        <w:rPr>
          <w:rFonts w:ascii="Times New Roman" w:hAnsi="Times New Roman"/>
        </w:rPr>
        <w:t xml:space="preserve">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4820"/>
        <w:gridCol w:w="1275"/>
        <w:gridCol w:w="1242"/>
      </w:tblGrid>
      <w:tr w:rsidR="002237F3" w:rsidRPr="002237F3" w14:paraId="491DE384" w14:textId="77777777" w:rsidTr="002237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560F" w14:textId="77777777" w:rsidR="002237F3" w:rsidRPr="002237F3" w:rsidRDefault="002237F3" w:rsidP="002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6DB1" w14:textId="77777777" w:rsidR="002237F3" w:rsidRPr="002237F3" w:rsidRDefault="002237F3" w:rsidP="002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FCE2" w14:textId="77777777" w:rsidR="002237F3" w:rsidRPr="002237F3" w:rsidRDefault="002237F3" w:rsidP="002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Характеристика товару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6548" w14:textId="77777777" w:rsidR="002237F3" w:rsidRPr="002237F3" w:rsidRDefault="002237F3" w:rsidP="002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6CAD" w14:textId="77777777" w:rsidR="002237F3" w:rsidRPr="002237F3" w:rsidRDefault="002237F3" w:rsidP="00223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2237F3" w:rsidRPr="002237F3" w14:paraId="2AC1B5E9" w14:textId="77777777" w:rsidTr="002237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2169" w14:textId="77777777" w:rsidR="002237F3" w:rsidRPr="002237F3" w:rsidRDefault="002237F3" w:rsidP="0022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868C" w14:textId="77777777" w:rsidR="002237F3" w:rsidRPr="002237F3" w:rsidRDefault="002237F3" w:rsidP="0022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74B0" w14:textId="77777777" w:rsidR="002237F3" w:rsidRPr="002237F3" w:rsidRDefault="002237F3" w:rsidP="0022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Свинина, свіжоморожена, без кістки,</w:t>
            </w:r>
          </w:p>
          <w:p w14:paraId="4D8B56E2" w14:textId="77777777" w:rsidR="002237F3" w:rsidRPr="002237F3" w:rsidRDefault="002237F3" w:rsidP="0022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 </w:t>
            </w:r>
            <w:proofErr w:type="spellStart"/>
            <w:r w:rsidRPr="0022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гатунку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F8DC" w14:textId="77777777" w:rsidR="002237F3" w:rsidRPr="002237F3" w:rsidRDefault="002237F3" w:rsidP="0022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0B2E" w14:textId="77777777" w:rsidR="002237F3" w:rsidRPr="002237F3" w:rsidRDefault="002237F3" w:rsidP="0022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4500</w:t>
            </w:r>
          </w:p>
        </w:tc>
      </w:tr>
      <w:tr w:rsidR="002237F3" w:rsidRPr="002237F3" w14:paraId="0EBD8B44" w14:textId="77777777" w:rsidTr="002237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6915" w14:textId="77777777" w:rsidR="002237F3" w:rsidRPr="002237F3" w:rsidRDefault="002237F3" w:rsidP="0022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48BC" w14:textId="77777777" w:rsidR="002237F3" w:rsidRPr="002237F3" w:rsidRDefault="002237F3" w:rsidP="0022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Курячі стегна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22AD" w14:textId="77777777" w:rsidR="002237F3" w:rsidRPr="002237F3" w:rsidRDefault="002237F3" w:rsidP="0022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Свіжоморожені, 1 </w:t>
            </w:r>
            <w:proofErr w:type="spellStart"/>
            <w:r w:rsidRPr="0022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гатунку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FA2D" w14:textId="77777777" w:rsidR="002237F3" w:rsidRPr="002237F3" w:rsidRDefault="002237F3" w:rsidP="0022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5416" w14:textId="77777777" w:rsidR="002237F3" w:rsidRPr="002237F3" w:rsidRDefault="002237F3" w:rsidP="002237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2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</w:tbl>
    <w:p w14:paraId="5EBF1EFA" w14:textId="77777777" w:rsidR="00F81092" w:rsidRDefault="00F81092" w:rsidP="00DF6FFF">
      <w:pPr>
        <w:spacing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7F9A69BE" w14:textId="685EB2A1" w:rsidR="00A52318" w:rsidRPr="004248D0" w:rsidRDefault="00F85477" w:rsidP="004248D0">
      <w:pPr>
        <w:spacing w:line="240" w:lineRule="auto"/>
        <w:rPr>
          <w:rFonts w:ascii="Times New Roman" w:hAnsi="Times New Roman"/>
          <w:b/>
        </w:rPr>
      </w:pPr>
      <w:r w:rsidRPr="004248D0">
        <w:rPr>
          <w:rFonts w:ascii="Times New Roman" w:hAnsi="Times New Roman"/>
          <w:b/>
        </w:rPr>
        <w:t xml:space="preserve">Фахівець з публічних закупівель                                              </w:t>
      </w:r>
      <w:proofErr w:type="spellStart"/>
      <w:r w:rsidRPr="004248D0">
        <w:rPr>
          <w:rFonts w:ascii="Times New Roman" w:hAnsi="Times New Roman"/>
          <w:b/>
        </w:rPr>
        <w:t>Скавронська</w:t>
      </w:r>
      <w:proofErr w:type="spellEnd"/>
      <w:r w:rsidRPr="004248D0">
        <w:rPr>
          <w:rFonts w:ascii="Times New Roman" w:hAnsi="Times New Roman"/>
          <w:b/>
        </w:rPr>
        <w:t xml:space="preserve"> Н.С. </w:t>
      </w:r>
      <w:r w:rsidR="00D14D48">
        <w:rPr>
          <w:rFonts w:ascii="Times New Roman" w:hAnsi="Times New Roman"/>
          <w:b/>
        </w:rPr>
        <w:t>08</w:t>
      </w:r>
      <w:r w:rsidR="000145E9">
        <w:rPr>
          <w:rFonts w:ascii="Times New Roman" w:hAnsi="Times New Roman"/>
          <w:b/>
        </w:rPr>
        <w:t>.02</w:t>
      </w:r>
      <w:r w:rsidRPr="004248D0">
        <w:rPr>
          <w:rFonts w:ascii="Times New Roman" w:hAnsi="Times New Roman"/>
          <w:b/>
        </w:rPr>
        <w:t>.2023</w:t>
      </w:r>
    </w:p>
    <w:sectPr w:rsidR="00A52318" w:rsidRPr="0042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45E9"/>
    <w:rsid w:val="00042156"/>
    <w:rsid w:val="00051837"/>
    <w:rsid w:val="000A3327"/>
    <w:rsid w:val="000A7B3A"/>
    <w:rsid w:val="000B57B7"/>
    <w:rsid w:val="000D48B4"/>
    <w:rsid w:val="000D55D8"/>
    <w:rsid w:val="00122FAF"/>
    <w:rsid w:val="0012614A"/>
    <w:rsid w:val="001315C0"/>
    <w:rsid w:val="00152FA9"/>
    <w:rsid w:val="00171800"/>
    <w:rsid w:val="002237F3"/>
    <w:rsid w:val="00237DBA"/>
    <w:rsid w:val="00256587"/>
    <w:rsid w:val="00273CFA"/>
    <w:rsid w:val="002835A7"/>
    <w:rsid w:val="002B00D8"/>
    <w:rsid w:val="002B72AC"/>
    <w:rsid w:val="002D4A60"/>
    <w:rsid w:val="002E0256"/>
    <w:rsid w:val="003923D7"/>
    <w:rsid w:val="003A14A4"/>
    <w:rsid w:val="003F6C9E"/>
    <w:rsid w:val="003F6E27"/>
    <w:rsid w:val="004248D0"/>
    <w:rsid w:val="00497216"/>
    <w:rsid w:val="004E6DC4"/>
    <w:rsid w:val="0051193E"/>
    <w:rsid w:val="005D3E6D"/>
    <w:rsid w:val="005D6A8D"/>
    <w:rsid w:val="00680F09"/>
    <w:rsid w:val="006C3954"/>
    <w:rsid w:val="00724825"/>
    <w:rsid w:val="00760CF9"/>
    <w:rsid w:val="00764BC8"/>
    <w:rsid w:val="007929D6"/>
    <w:rsid w:val="007A6C6B"/>
    <w:rsid w:val="00821535"/>
    <w:rsid w:val="008427BF"/>
    <w:rsid w:val="00842C4E"/>
    <w:rsid w:val="00850BCB"/>
    <w:rsid w:val="008F7709"/>
    <w:rsid w:val="009614E1"/>
    <w:rsid w:val="009F772B"/>
    <w:rsid w:val="00A16ACD"/>
    <w:rsid w:val="00A52318"/>
    <w:rsid w:val="00AB3E90"/>
    <w:rsid w:val="00AE34D2"/>
    <w:rsid w:val="00B04C94"/>
    <w:rsid w:val="00B25E2C"/>
    <w:rsid w:val="00BA411E"/>
    <w:rsid w:val="00BC2949"/>
    <w:rsid w:val="00BC66FD"/>
    <w:rsid w:val="00C5766F"/>
    <w:rsid w:val="00C679FD"/>
    <w:rsid w:val="00C74249"/>
    <w:rsid w:val="00C74C4A"/>
    <w:rsid w:val="00C97D48"/>
    <w:rsid w:val="00CD79D3"/>
    <w:rsid w:val="00D14D48"/>
    <w:rsid w:val="00D17FCE"/>
    <w:rsid w:val="00D2254C"/>
    <w:rsid w:val="00D626B8"/>
    <w:rsid w:val="00D8653F"/>
    <w:rsid w:val="00DB619F"/>
    <w:rsid w:val="00DC192E"/>
    <w:rsid w:val="00DF6FFF"/>
    <w:rsid w:val="00E66EF0"/>
    <w:rsid w:val="00EC1B43"/>
    <w:rsid w:val="00ED2B96"/>
    <w:rsid w:val="00F81092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3</cp:revision>
  <cp:lastPrinted>2023-05-29T11:27:00Z</cp:lastPrinted>
  <dcterms:created xsi:type="dcterms:W3CDTF">2023-05-29T11:28:00Z</dcterms:created>
  <dcterms:modified xsi:type="dcterms:W3CDTF">2023-05-29T11:29:00Z</dcterms:modified>
</cp:coreProperties>
</file>