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64BD02F3" w14:textId="77777777" w:rsidR="00485680" w:rsidRDefault="00485680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680">
        <w:rPr>
          <w:rFonts w:ascii="Times New Roman" w:hAnsi="Times New Roman" w:cs="Times New Roman"/>
          <w:sz w:val="24"/>
          <w:szCs w:val="24"/>
        </w:rPr>
        <w:t>Консерва</w:t>
      </w:r>
      <w:proofErr w:type="spellEnd"/>
      <w:r w:rsidRPr="00485680">
        <w:rPr>
          <w:rFonts w:ascii="Times New Roman" w:hAnsi="Times New Roman" w:cs="Times New Roman"/>
          <w:sz w:val="24"/>
          <w:szCs w:val="24"/>
        </w:rPr>
        <w:t xml:space="preserve"> рибна (сардина) ДК 021:2015: 15240000-2 Рибні консерви та інші рибні страви і пресерви Єдиний закупівельний словник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5E3DE" w14:textId="4226FF04" w:rsidR="00D14D48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485680" w:rsidRPr="00485680">
        <w:rPr>
          <w:rFonts w:ascii="Times New Roman" w:hAnsi="Times New Roman"/>
        </w:rPr>
        <w:t>UA-2023-02-07-003584-a</w:t>
      </w:r>
    </w:p>
    <w:p w14:paraId="760F0F76" w14:textId="20356C92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485680" w:rsidRPr="00485680">
        <w:rPr>
          <w:rFonts w:ascii="Times New Roman" w:hAnsi="Times New Roman"/>
          <w:b/>
          <w:bCs/>
        </w:rPr>
        <w:t>260 000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2D194792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485680" w:rsidRPr="00485680">
        <w:rPr>
          <w:rFonts w:ascii="Times New Roman" w:eastAsia="Times New Roman" w:hAnsi="Times New Roman"/>
          <w:bCs/>
          <w:lang w:eastAsia="uk-UA"/>
        </w:rPr>
        <w:t>260 000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грн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4B581D24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</w:t>
      </w:r>
      <w:r w:rsidR="00497216">
        <w:rPr>
          <w:rFonts w:ascii="Times New Roman" w:hAnsi="Times New Roman"/>
        </w:rPr>
        <w:t>.</w:t>
      </w:r>
      <w:r w:rsidRPr="004248D0">
        <w:rPr>
          <w:rFonts w:ascii="Times New Roman" w:hAnsi="Times New Roman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5"/>
        <w:gridCol w:w="1925"/>
        <w:gridCol w:w="4183"/>
        <w:gridCol w:w="1449"/>
        <w:gridCol w:w="1563"/>
      </w:tblGrid>
      <w:tr w:rsidR="00485680" w:rsidRPr="00485680" w14:paraId="0F087601" w14:textId="77777777" w:rsidTr="00CE4B6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69FF" w14:textId="77777777" w:rsidR="00485680" w:rsidRPr="00485680" w:rsidRDefault="00485680" w:rsidP="0048568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2358" w14:textId="77777777" w:rsidR="00485680" w:rsidRPr="00485680" w:rsidRDefault="00485680" w:rsidP="004856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BA4A" w14:textId="77777777" w:rsidR="00485680" w:rsidRPr="00485680" w:rsidRDefault="00485680" w:rsidP="004856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>Технічні характеристики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821F" w14:textId="77777777" w:rsidR="00485680" w:rsidRPr="00485680" w:rsidRDefault="00485680" w:rsidP="004856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C5EA" w14:textId="77777777" w:rsidR="00485680" w:rsidRPr="00485680" w:rsidRDefault="00485680" w:rsidP="004856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485680" w:rsidRPr="00485680" w14:paraId="792987C9" w14:textId="77777777" w:rsidTr="00CE4B61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CF97" w14:textId="77777777" w:rsidR="00485680" w:rsidRPr="00485680" w:rsidRDefault="00485680" w:rsidP="004856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BBC7" w14:textId="77777777" w:rsidR="00485680" w:rsidRPr="00485680" w:rsidRDefault="00485680" w:rsidP="0048568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>Консерва</w:t>
            </w:r>
            <w:proofErr w:type="spellEnd"/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рибна (сардина)</w:t>
            </w:r>
          </w:p>
          <w:p w14:paraId="00B3BF07" w14:textId="77777777" w:rsidR="00485680" w:rsidRPr="00485680" w:rsidRDefault="00485680" w:rsidP="0048568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>в олії, з додаванням олії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B14" w14:textId="77777777" w:rsidR="00485680" w:rsidRPr="00485680" w:rsidRDefault="00485680" w:rsidP="00485680">
            <w:pPr>
              <w:spacing w:after="0" w:line="276" w:lineRule="auto"/>
              <w:jc w:val="both"/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</w:pPr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85680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>Склад: сардина 100%, олія соняшникова</w:t>
            </w:r>
          </w:p>
          <w:p w14:paraId="3A7F9633" w14:textId="77777777" w:rsidR="00485680" w:rsidRPr="00485680" w:rsidRDefault="00485680" w:rsidP="00485680">
            <w:pPr>
              <w:spacing w:after="0" w:line="276" w:lineRule="auto"/>
              <w:jc w:val="both"/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</w:pPr>
            <w:r w:rsidRPr="00485680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>Упаковка: баночки</w:t>
            </w:r>
          </w:p>
          <w:p w14:paraId="4BB1EFE4" w14:textId="77777777" w:rsidR="00485680" w:rsidRPr="00485680" w:rsidRDefault="00485680" w:rsidP="00485680">
            <w:pPr>
              <w:spacing w:after="0" w:line="276" w:lineRule="auto"/>
              <w:jc w:val="both"/>
              <w:rPr>
                <w:rFonts w:ascii="Times New Roman" w:eastAsia="Arial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485680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 xml:space="preserve"> по 240 грам (+/- 10 </w:t>
            </w:r>
            <w:proofErr w:type="spellStart"/>
            <w:r w:rsidRPr="00485680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  <w:r w:rsidRPr="00485680">
              <w:rPr>
                <w:rFonts w:ascii="Times New Roman" w:eastAsia="Arial" w:hAnsi="Times New Roman" w:cs="Arial"/>
                <w:color w:val="000000"/>
                <w:sz w:val="24"/>
                <w:szCs w:val="24"/>
                <w:lang w:eastAsia="ru-RU"/>
              </w:rPr>
              <w:t>)</w:t>
            </w:r>
          </w:p>
          <w:p w14:paraId="044CD965" w14:textId="77777777" w:rsidR="00485680" w:rsidRPr="00485680" w:rsidRDefault="00485680" w:rsidP="0048568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33CA9D2" w14:textId="77777777" w:rsidR="00485680" w:rsidRPr="00485680" w:rsidRDefault="00485680" w:rsidP="0048568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A4A0" w14:textId="77777777" w:rsidR="00485680" w:rsidRPr="00485680" w:rsidRDefault="00485680" w:rsidP="0048568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3E9C" w14:textId="77777777" w:rsidR="00485680" w:rsidRPr="00485680" w:rsidRDefault="00485680" w:rsidP="0048568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5680">
              <w:rPr>
                <w:rFonts w:ascii="Times New Roman" w:eastAsia="Arial" w:hAnsi="Times New Roman" w:cs="Times New Roman"/>
                <w:sz w:val="24"/>
                <w:szCs w:val="24"/>
              </w:rPr>
              <w:t>1000</w:t>
            </w:r>
          </w:p>
        </w:tc>
      </w:tr>
    </w:tbl>
    <w:p w14:paraId="5EBF1EFA" w14:textId="77777777" w:rsidR="00F81092" w:rsidRDefault="00F81092" w:rsidP="00DF6FFF">
      <w:pPr>
        <w:spacing w:line="240" w:lineRule="auto"/>
        <w:jc w:val="both"/>
        <w:rPr>
          <w:rFonts w:ascii="Times New Roman" w:hAnsi="Times New Roman"/>
        </w:rPr>
      </w:pPr>
    </w:p>
    <w:p w14:paraId="7F9A69BE" w14:textId="16A79A03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D14D48">
        <w:rPr>
          <w:rFonts w:ascii="Times New Roman" w:hAnsi="Times New Roman"/>
          <w:b/>
        </w:rPr>
        <w:t>0</w:t>
      </w:r>
      <w:r w:rsidR="005567A4">
        <w:rPr>
          <w:rFonts w:ascii="Times New Roman" w:hAnsi="Times New Roman"/>
          <w:b/>
        </w:rPr>
        <w:t>7</w:t>
      </w:r>
      <w:bookmarkStart w:id="0" w:name="_GoBack"/>
      <w:bookmarkEnd w:id="0"/>
      <w:r w:rsidR="000145E9">
        <w:rPr>
          <w:rFonts w:ascii="Times New Roman" w:hAnsi="Times New Roman"/>
          <w:b/>
        </w:rPr>
        <w:t>.02</w:t>
      </w:r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45E9"/>
    <w:rsid w:val="00042156"/>
    <w:rsid w:val="00051837"/>
    <w:rsid w:val="000A3327"/>
    <w:rsid w:val="000A7B3A"/>
    <w:rsid w:val="000B57B7"/>
    <w:rsid w:val="000D48B4"/>
    <w:rsid w:val="000D55D8"/>
    <w:rsid w:val="00122FAF"/>
    <w:rsid w:val="0012614A"/>
    <w:rsid w:val="001315C0"/>
    <w:rsid w:val="00152FA9"/>
    <w:rsid w:val="00171800"/>
    <w:rsid w:val="002237F3"/>
    <w:rsid w:val="00237DBA"/>
    <w:rsid w:val="00256587"/>
    <w:rsid w:val="00273CFA"/>
    <w:rsid w:val="00277A83"/>
    <w:rsid w:val="002835A7"/>
    <w:rsid w:val="002B00D8"/>
    <w:rsid w:val="002B72AC"/>
    <w:rsid w:val="002D4A60"/>
    <w:rsid w:val="002E0256"/>
    <w:rsid w:val="003923D7"/>
    <w:rsid w:val="003A14A4"/>
    <w:rsid w:val="003F6C9E"/>
    <w:rsid w:val="003F6E27"/>
    <w:rsid w:val="004248D0"/>
    <w:rsid w:val="00485680"/>
    <w:rsid w:val="00497216"/>
    <w:rsid w:val="004E6DC4"/>
    <w:rsid w:val="0051193E"/>
    <w:rsid w:val="005567A4"/>
    <w:rsid w:val="005D3E6D"/>
    <w:rsid w:val="005D6A8D"/>
    <w:rsid w:val="00680F09"/>
    <w:rsid w:val="006C3954"/>
    <w:rsid w:val="00724825"/>
    <w:rsid w:val="00760CF9"/>
    <w:rsid w:val="00764BC8"/>
    <w:rsid w:val="007929D6"/>
    <w:rsid w:val="007A6C6B"/>
    <w:rsid w:val="00821535"/>
    <w:rsid w:val="008427BF"/>
    <w:rsid w:val="00842C4E"/>
    <w:rsid w:val="00850BC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A411E"/>
    <w:rsid w:val="00BC2949"/>
    <w:rsid w:val="00BC66FD"/>
    <w:rsid w:val="00C5766F"/>
    <w:rsid w:val="00C679FD"/>
    <w:rsid w:val="00C74249"/>
    <w:rsid w:val="00C74C4A"/>
    <w:rsid w:val="00C97D48"/>
    <w:rsid w:val="00CD79D3"/>
    <w:rsid w:val="00D14D48"/>
    <w:rsid w:val="00D17FCE"/>
    <w:rsid w:val="00D2254C"/>
    <w:rsid w:val="00D626B8"/>
    <w:rsid w:val="00D8653F"/>
    <w:rsid w:val="00DB619F"/>
    <w:rsid w:val="00DC192E"/>
    <w:rsid w:val="00DF6FFF"/>
    <w:rsid w:val="00E66EF0"/>
    <w:rsid w:val="00EC1B43"/>
    <w:rsid w:val="00ED2B96"/>
    <w:rsid w:val="00F81092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4</cp:revision>
  <cp:lastPrinted>2023-05-29T11:31:00Z</cp:lastPrinted>
  <dcterms:created xsi:type="dcterms:W3CDTF">2023-05-29T11:33:00Z</dcterms:created>
  <dcterms:modified xsi:type="dcterms:W3CDTF">2023-05-29T11:35:00Z</dcterms:modified>
</cp:coreProperties>
</file>